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79" w:rsidRPr="001B66D5" w:rsidRDefault="00F73579" w:rsidP="00F73579">
      <w:pPr>
        <w:rPr>
          <w:sz w:val="24"/>
          <w:szCs w:val="24"/>
        </w:rPr>
      </w:pPr>
    </w:p>
    <w:p w:rsidR="00F73579" w:rsidRPr="001B66D5" w:rsidRDefault="00F73579" w:rsidP="00F73579">
      <w:pPr>
        <w:pStyle w:val="Heading1"/>
        <w:rPr>
          <w:rFonts w:asciiTheme="minorHAnsi" w:hAnsiTheme="minorHAnsi" w:cstheme="majorHAnsi"/>
          <w:color w:val="auto"/>
          <w:sz w:val="24"/>
          <w:szCs w:val="24"/>
        </w:rPr>
      </w:pPr>
      <w:r w:rsidRPr="001B66D5">
        <w:rPr>
          <w:rFonts w:asciiTheme="minorHAnsi" w:hAnsiTheme="minorHAnsi" w:cstheme="majorHAnsi"/>
          <w:color w:val="auto"/>
          <w:sz w:val="24"/>
          <w:szCs w:val="24"/>
        </w:rPr>
        <w:t xml:space="preserve">        </w:t>
      </w:r>
      <w:r w:rsidRPr="001B66D5">
        <w:rPr>
          <w:rFonts w:asciiTheme="minorHAnsi" w:hAnsiTheme="minorHAnsi" w:cstheme="majorHAnsi"/>
          <w:noProof/>
          <w:color w:val="auto"/>
          <w:sz w:val="24"/>
          <w:szCs w:val="24"/>
        </w:rPr>
        <w:drawing>
          <wp:inline distT="0" distB="0" distL="0" distR="0">
            <wp:extent cx="895350" cy="1095393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Komuna-2-1-837x102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228" cy="1098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66D5">
        <w:rPr>
          <w:rFonts w:asciiTheme="minorHAnsi" w:hAnsiTheme="minorHAnsi" w:cstheme="majorHAnsi"/>
          <w:color w:val="auto"/>
          <w:sz w:val="24"/>
          <w:szCs w:val="24"/>
        </w:rPr>
        <w:t xml:space="preserve">                                                                                                            </w:t>
      </w:r>
      <w:r w:rsidRPr="001B66D5">
        <w:rPr>
          <w:rFonts w:asciiTheme="minorHAnsi" w:hAnsiTheme="minorHAnsi" w:cstheme="majorHAnsi"/>
          <w:noProof/>
          <w:color w:val="auto"/>
          <w:sz w:val="24"/>
          <w:szCs w:val="24"/>
        </w:rPr>
        <w:drawing>
          <wp:inline distT="0" distB="0" distL="0" distR="0">
            <wp:extent cx="741671" cy="1057275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mbasada e shqiperi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971" cy="1057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579" w:rsidRDefault="001143A4" w:rsidP="00F73579">
      <w:pPr>
        <w:rPr>
          <w:sz w:val="24"/>
          <w:szCs w:val="24"/>
        </w:rPr>
      </w:pPr>
      <w:r>
        <w:rPr>
          <w:sz w:val="24"/>
          <w:szCs w:val="24"/>
        </w:rPr>
        <w:t>Preševo</w:t>
      </w:r>
    </w:p>
    <w:p w:rsidR="001143A4" w:rsidRPr="001143A4" w:rsidRDefault="001143A4" w:rsidP="00F73579">
      <w:pPr>
        <w:rPr>
          <w:sz w:val="24"/>
          <w:szCs w:val="24"/>
        </w:rPr>
      </w:pPr>
      <w:r>
        <w:rPr>
          <w:sz w:val="24"/>
          <w:szCs w:val="24"/>
        </w:rPr>
        <w:t>Dana:24/02/2025</w:t>
      </w:r>
    </w:p>
    <w:p w:rsidR="00994B33" w:rsidRDefault="00A656B7" w:rsidP="00F7357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Br.predmeta</w:t>
      </w:r>
      <w:proofErr w:type="spellEnd"/>
      <w:r>
        <w:rPr>
          <w:sz w:val="24"/>
          <w:szCs w:val="24"/>
        </w:rPr>
        <w:t xml:space="preserve">:   400-6 </w:t>
      </w:r>
    </w:p>
    <w:p w:rsidR="00F73579" w:rsidRPr="00545C7D" w:rsidRDefault="00F73579" w:rsidP="00F73579">
      <w:r w:rsidRPr="001B66D5">
        <w:rPr>
          <w:sz w:val="24"/>
          <w:szCs w:val="24"/>
        </w:rPr>
        <w:br/>
      </w:r>
      <w:proofErr w:type="gramStart"/>
      <w:r w:rsidRPr="001B66D5">
        <w:rPr>
          <w:b/>
          <w:sz w:val="24"/>
          <w:szCs w:val="24"/>
        </w:rPr>
        <w:t>OPŠTINA PREŠEVO OBJAVLJUJE JAVNI POZIV ZA PODRŠKU ŽENSKOM PREDUZETNIŠTVU KROZ PROGRAM STARTAP GRANTOVA.</w:t>
      </w:r>
      <w:proofErr w:type="gramEnd"/>
      <w:r w:rsidRPr="001B66D5">
        <w:rPr>
          <w:sz w:val="24"/>
          <w:szCs w:val="24"/>
        </w:rPr>
        <w:br/>
      </w:r>
      <w:r w:rsidRPr="001B66D5">
        <w:rPr>
          <w:sz w:val="24"/>
          <w:szCs w:val="24"/>
        </w:rPr>
        <w:br/>
      </w:r>
      <w:proofErr w:type="spellStart"/>
      <w:proofErr w:type="gramStart"/>
      <w:r w:rsidRPr="00545C7D">
        <w:t>Ovaj</w:t>
      </w:r>
      <w:proofErr w:type="spellEnd"/>
      <w:r w:rsidRPr="00545C7D">
        <w:t xml:space="preserve"> </w:t>
      </w:r>
      <w:proofErr w:type="spellStart"/>
      <w:r w:rsidRPr="00545C7D">
        <w:t>projekat</w:t>
      </w:r>
      <w:proofErr w:type="spellEnd"/>
      <w:r w:rsidRPr="00545C7D">
        <w:t xml:space="preserve"> </w:t>
      </w:r>
      <w:proofErr w:type="spellStart"/>
      <w:r w:rsidRPr="00545C7D">
        <w:t>finansira</w:t>
      </w:r>
      <w:proofErr w:type="spellEnd"/>
      <w:r w:rsidRPr="00545C7D">
        <w:t xml:space="preserve"> </w:t>
      </w:r>
      <w:proofErr w:type="spellStart"/>
      <w:r w:rsidRPr="00545C7D">
        <w:t>Ministarstvo</w:t>
      </w:r>
      <w:proofErr w:type="spellEnd"/>
      <w:r w:rsidRPr="00545C7D">
        <w:t xml:space="preserve"> </w:t>
      </w:r>
      <w:proofErr w:type="spellStart"/>
      <w:r w:rsidRPr="00545C7D">
        <w:t>za</w:t>
      </w:r>
      <w:proofErr w:type="spellEnd"/>
      <w:r w:rsidRPr="00545C7D">
        <w:t xml:space="preserve"> </w:t>
      </w:r>
      <w:proofErr w:type="spellStart"/>
      <w:r w:rsidRPr="00545C7D">
        <w:t>Evropu</w:t>
      </w:r>
      <w:proofErr w:type="spellEnd"/>
      <w:r w:rsidRPr="00545C7D">
        <w:t xml:space="preserve"> </w:t>
      </w:r>
      <w:proofErr w:type="spellStart"/>
      <w:r w:rsidRPr="00545C7D">
        <w:t>i</w:t>
      </w:r>
      <w:proofErr w:type="spellEnd"/>
      <w:r w:rsidRPr="00545C7D">
        <w:t xml:space="preserve"> </w:t>
      </w:r>
      <w:proofErr w:type="spellStart"/>
      <w:r w:rsidRPr="00545C7D">
        <w:t>spoljne</w:t>
      </w:r>
      <w:proofErr w:type="spellEnd"/>
      <w:r w:rsidRPr="00545C7D">
        <w:t xml:space="preserve"> </w:t>
      </w:r>
      <w:proofErr w:type="spellStart"/>
      <w:r w:rsidRPr="00545C7D">
        <w:t>poslove</w:t>
      </w:r>
      <w:proofErr w:type="spellEnd"/>
      <w:r w:rsidRPr="00545C7D">
        <w:t xml:space="preserve"> </w:t>
      </w:r>
      <w:proofErr w:type="spellStart"/>
      <w:r w:rsidRPr="00545C7D">
        <w:t>Republike</w:t>
      </w:r>
      <w:proofErr w:type="spellEnd"/>
      <w:r w:rsidRPr="00545C7D">
        <w:t xml:space="preserve"> </w:t>
      </w:r>
      <w:proofErr w:type="spellStart"/>
      <w:r w:rsidRPr="00545C7D">
        <w:t>Albanije</w:t>
      </w:r>
      <w:proofErr w:type="spellEnd"/>
      <w:r w:rsidRPr="00545C7D">
        <w:t xml:space="preserve"> - </w:t>
      </w:r>
      <w:proofErr w:type="spellStart"/>
      <w:r w:rsidRPr="00545C7D">
        <w:t>Ambasada</w:t>
      </w:r>
      <w:proofErr w:type="spellEnd"/>
      <w:r w:rsidRPr="00545C7D">
        <w:t xml:space="preserve"> </w:t>
      </w:r>
      <w:proofErr w:type="spellStart"/>
      <w:r w:rsidRPr="00545C7D">
        <w:t>Republike</w:t>
      </w:r>
      <w:proofErr w:type="spellEnd"/>
      <w:r w:rsidRPr="00545C7D">
        <w:t xml:space="preserve"> </w:t>
      </w:r>
      <w:proofErr w:type="spellStart"/>
      <w:r w:rsidRPr="00545C7D">
        <w:t>Albanije</w:t>
      </w:r>
      <w:proofErr w:type="spellEnd"/>
      <w:r w:rsidRPr="00545C7D">
        <w:t xml:space="preserve"> u </w:t>
      </w:r>
      <w:proofErr w:type="spellStart"/>
      <w:r w:rsidRPr="00545C7D">
        <w:t>Beogradu</w:t>
      </w:r>
      <w:proofErr w:type="spellEnd"/>
      <w:r w:rsidRPr="00545C7D">
        <w:t>.</w:t>
      </w:r>
      <w:proofErr w:type="gramEnd"/>
      <w:r w:rsidRPr="00545C7D">
        <w:br/>
      </w:r>
      <w:r w:rsidRPr="00545C7D">
        <w:br/>
      </w:r>
      <w:proofErr w:type="spellStart"/>
      <w:r w:rsidRPr="00545C7D">
        <w:t>Ukupni</w:t>
      </w:r>
      <w:proofErr w:type="spellEnd"/>
      <w:r w:rsidRPr="00545C7D">
        <w:t xml:space="preserve"> </w:t>
      </w:r>
      <w:proofErr w:type="spellStart"/>
      <w:r w:rsidRPr="00545C7D">
        <w:t>budžet</w:t>
      </w:r>
      <w:proofErr w:type="spellEnd"/>
      <w:r w:rsidRPr="00545C7D">
        <w:t xml:space="preserve"> </w:t>
      </w:r>
      <w:proofErr w:type="spellStart"/>
      <w:r w:rsidRPr="00545C7D">
        <w:t>projekta</w:t>
      </w:r>
      <w:proofErr w:type="spellEnd"/>
      <w:r w:rsidRPr="00545C7D">
        <w:t xml:space="preserve">: 14.000 </w:t>
      </w:r>
      <w:proofErr w:type="spellStart"/>
      <w:r w:rsidRPr="00545C7D">
        <w:t>evra</w:t>
      </w:r>
      <w:proofErr w:type="spellEnd"/>
      <w:r w:rsidRPr="00545C7D">
        <w:t xml:space="preserve">  </w:t>
      </w:r>
      <w:r w:rsidRPr="00545C7D">
        <w:br/>
      </w:r>
      <w:proofErr w:type="spellStart"/>
      <w:r w:rsidRPr="00545C7D">
        <w:t>Broj</w:t>
      </w:r>
      <w:proofErr w:type="spellEnd"/>
      <w:r w:rsidRPr="00545C7D">
        <w:t xml:space="preserve"> </w:t>
      </w:r>
      <w:proofErr w:type="spellStart"/>
      <w:r w:rsidRPr="00545C7D">
        <w:t>grantova</w:t>
      </w:r>
      <w:proofErr w:type="spellEnd"/>
      <w:r w:rsidRPr="00545C7D">
        <w:t xml:space="preserve">: 6  </w:t>
      </w:r>
      <w:r w:rsidRPr="00545C7D">
        <w:br/>
      </w:r>
      <w:proofErr w:type="spellStart"/>
      <w:r w:rsidRPr="00545C7D">
        <w:rPr>
          <w:b/>
        </w:rPr>
        <w:t>Oblasti</w:t>
      </w:r>
      <w:proofErr w:type="spellEnd"/>
      <w:r w:rsidRPr="00545C7D">
        <w:rPr>
          <w:b/>
        </w:rPr>
        <w:t xml:space="preserve"> </w:t>
      </w:r>
      <w:proofErr w:type="spellStart"/>
      <w:r w:rsidRPr="00545C7D">
        <w:rPr>
          <w:b/>
        </w:rPr>
        <w:t>podrške</w:t>
      </w:r>
      <w:proofErr w:type="spellEnd"/>
      <w:r w:rsidRPr="00545C7D">
        <w:rPr>
          <w:b/>
        </w:rPr>
        <w:t>:</w:t>
      </w:r>
      <w:r w:rsidRPr="00545C7D">
        <w:t xml:space="preserve">  </w:t>
      </w:r>
      <w:r w:rsidRPr="00545C7D">
        <w:br/>
        <w:t xml:space="preserve">• </w:t>
      </w:r>
      <w:proofErr w:type="spellStart"/>
      <w:r w:rsidRPr="00545C7D">
        <w:t>Krojačke</w:t>
      </w:r>
      <w:proofErr w:type="spellEnd"/>
      <w:r w:rsidRPr="00545C7D">
        <w:t xml:space="preserve"> </w:t>
      </w:r>
      <w:proofErr w:type="spellStart"/>
      <w:r w:rsidRPr="00545C7D">
        <w:t>usluge</w:t>
      </w:r>
      <w:proofErr w:type="spellEnd"/>
      <w:r w:rsidRPr="00545C7D">
        <w:t xml:space="preserve">  </w:t>
      </w:r>
      <w:r w:rsidRPr="00545C7D">
        <w:br/>
        <w:t xml:space="preserve">• </w:t>
      </w:r>
      <w:proofErr w:type="spellStart"/>
      <w:r w:rsidRPr="00545C7D">
        <w:t>Frizerske</w:t>
      </w:r>
      <w:proofErr w:type="spellEnd"/>
      <w:r w:rsidRPr="00545C7D">
        <w:t xml:space="preserve"> </w:t>
      </w:r>
      <w:proofErr w:type="spellStart"/>
      <w:r w:rsidRPr="00545C7D">
        <w:t>usluge</w:t>
      </w:r>
      <w:proofErr w:type="spellEnd"/>
      <w:r w:rsidRPr="00545C7D">
        <w:t xml:space="preserve">  </w:t>
      </w:r>
      <w:r w:rsidRPr="00545C7D">
        <w:br/>
        <w:t xml:space="preserve">• </w:t>
      </w:r>
      <w:proofErr w:type="spellStart"/>
      <w:r w:rsidRPr="00545C7D">
        <w:t>Ručno</w:t>
      </w:r>
      <w:proofErr w:type="spellEnd"/>
      <w:r w:rsidRPr="00545C7D">
        <w:t xml:space="preserve"> </w:t>
      </w:r>
      <w:proofErr w:type="spellStart"/>
      <w:r w:rsidRPr="00545C7D">
        <w:t>izrađeni</w:t>
      </w:r>
      <w:proofErr w:type="spellEnd"/>
      <w:r w:rsidRPr="00545C7D">
        <w:t xml:space="preserve"> </w:t>
      </w:r>
      <w:proofErr w:type="spellStart"/>
      <w:r w:rsidRPr="00545C7D">
        <w:t>proizvodi</w:t>
      </w:r>
      <w:proofErr w:type="spellEnd"/>
      <w:r w:rsidRPr="00545C7D">
        <w:t xml:space="preserve">  </w:t>
      </w:r>
      <w:r w:rsidRPr="00545C7D">
        <w:br/>
        <w:t xml:space="preserve">• </w:t>
      </w:r>
      <w:proofErr w:type="spellStart"/>
      <w:r w:rsidRPr="00545C7D">
        <w:t>Tradicionalni</w:t>
      </w:r>
      <w:proofErr w:type="spellEnd"/>
      <w:r w:rsidRPr="00545C7D">
        <w:t xml:space="preserve"> </w:t>
      </w:r>
      <w:proofErr w:type="spellStart"/>
      <w:r w:rsidRPr="00545C7D">
        <w:t>zanati</w:t>
      </w:r>
      <w:proofErr w:type="spellEnd"/>
      <w:r w:rsidRPr="00545C7D">
        <w:t xml:space="preserve">  </w:t>
      </w:r>
      <w:r w:rsidRPr="00545C7D">
        <w:br/>
        <w:t xml:space="preserve">• </w:t>
      </w:r>
      <w:proofErr w:type="spellStart"/>
      <w:r w:rsidRPr="00545C7D">
        <w:t>Tradicionalna</w:t>
      </w:r>
      <w:proofErr w:type="spellEnd"/>
      <w:r w:rsidRPr="00545C7D">
        <w:t xml:space="preserve"> </w:t>
      </w:r>
      <w:proofErr w:type="spellStart"/>
      <w:r w:rsidRPr="00545C7D">
        <w:t>kuhinja</w:t>
      </w:r>
      <w:proofErr w:type="spellEnd"/>
      <w:r w:rsidRPr="00545C7D">
        <w:t xml:space="preserve">  </w:t>
      </w:r>
      <w:r w:rsidRPr="00545C7D">
        <w:br/>
        <w:t xml:space="preserve">• </w:t>
      </w:r>
      <w:proofErr w:type="spellStart"/>
      <w:r w:rsidRPr="00545C7D">
        <w:t>Informacione</w:t>
      </w:r>
      <w:proofErr w:type="spellEnd"/>
      <w:r w:rsidRPr="00545C7D">
        <w:t xml:space="preserve"> </w:t>
      </w:r>
      <w:proofErr w:type="spellStart"/>
      <w:r w:rsidRPr="00545C7D">
        <w:t>tehnologije</w:t>
      </w:r>
      <w:proofErr w:type="spellEnd"/>
      <w:r w:rsidRPr="00545C7D">
        <w:t xml:space="preserve"> (IT)  </w:t>
      </w:r>
      <w:r w:rsidRPr="00545C7D">
        <w:br/>
        <w:t xml:space="preserve">• </w:t>
      </w:r>
      <w:proofErr w:type="spellStart"/>
      <w:r w:rsidRPr="00545C7D">
        <w:t>Druge</w:t>
      </w:r>
      <w:proofErr w:type="spellEnd"/>
      <w:r w:rsidRPr="00545C7D">
        <w:t xml:space="preserve"> </w:t>
      </w:r>
      <w:proofErr w:type="spellStart"/>
      <w:r w:rsidRPr="00545C7D">
        <w:t>inovativne</w:t>
      </w:r>
      <w:proofErr w:type="spellEnd"/>
      <w:r w:rsidRPr="00545C7D">
        <w:t xml:space="preserve"> </w:t>
      </w:r>
      <w:proofErr w:type="spellStart"/>
      <w:r w:rsidRPr="00545C7D">
        <w:t>ideje</w:t>
      </w:r>
      <w:proofErr w:type="spellEnd"/>
      <w:r w:rsidRPr="00545C7D">
        <w:t xml:space="preserve">  </w:t>
      </w:r>
      <w:r w:rsidRPr="00545C7D">
        <w:br/>
      </w:r>
      <w:r w:rsidRPr="00545C7D">
        <w:br/>
      </w:r>
      <w:proofErr w:type="spellStart"/>
      <w:r w:rsidRPr="00545C7D">
        <w:t>Ko</w:t>
      </w:r>
      <w:proofErr w:type="spellEnd"/>
      <w:r w:rsidRPr="00545C7D">
        <w:t xml:space="preserve"> </w:t>
      </w:r>
      <w:proofErr w:type="spellStart"/>
      <w:r w:rsidRPr="00545C7D">
        <w:t>može</w:t>
      </w:r>
      <w:proofErr w:type="spellEnd"/>
      <w:r w:rsidRPr="00545C7D">
        <w:t xml:space="preserve"> </w:t>
      </w:r>
      <w:proofErr w:type="spellStart"/>
      <w:r w:rsidRPr="00545C7D">
        <w:t>da</w:t>
      </w:r>
      <w:proofErr w:type="spellEnd"/>
      <w:r w:rsidRPr="00545C7D">
        <w:t xml:space="preserve"> se </w:t>
      </w:r>
      <w:proofErr w:type="spellStart"/>
      <w:r w:rsidRPr="00545C7D">
        <w:t>prijavi</w:t>
      </w:r>
      <w:proofErr w:type="spellEnd"/>
      <w:r w:rsidRPr="00545C7D">
        <w:t xml:space="preserve">?  </w:t>
      </w:r>
      <w:r w:rsidRPr="00545C7D">
        <w:br/>
        <w:t xml:space="preserve">• </w:t>
      </w:r>
      <w:proofErr w:type="spellStart"/>
      <w:r w:rsidRPr="00545C7D">
        <w:t>Žene</w:t>
      </w:r>
      <w:proofErr w:type="spellEnd"/>
      <w:r w:rsidRPr="00545C7D">
        <w:t xml:space="preserve"> </w:t>
      </w:r>
      <w:proofErr w:type="spellStart"/>
      <w:r w:rsidRPr="00545C7D">
        <w:t>koje</w:t>
      </w:r>
      <w:proofErr w:type="spellEnd"/>
      <w:r w:rsidRPr="00545C7D">
        <w:t xml:space="preserve"> </w:t>
      </w:r>
      <w:proofErr w:type="spellStart"/>
      <w:r w:rsidRPr="00545C7D">
        <w:t>žele</w:t>
      </w:r>
      <w:proofErr w:type="spellEnd"/>
      <w:r w:rsidRPr="00545C7D">
        <w:t xml:space="preserve"> </w:t>
      </w:r>
      <w:proofErr w:type="spellStart"/>
      <w:r w:rsidRPr="00545C7D">
        <w:t>da</w:t>
      </w:r>
      <w:proofErr w:type="spellEnd"/>
      <w:r w:rsidRPr="00545C7D">
        <w:t xml:space="preserve"> </w:t>
      </w:r>
      <w:proofErr w:type="spellStart"/>
      <w:r w:rsidRPr="00545C7D">
        <w:t>pokrenu</w:t>
      </w:r>
      <w:proofErr w:type="spellEnd"/>
      <w:r w:rsidRPr="00545C7D">
        <w:t xml:space="preserve"> </w:t>
      </w:r>
      <w:proofErr w:type="spellStart"/>
      <w:proofErr w:type="gramStart"/>
      <w:r w:rsidRPr="00545C7D">
        <w:t>novi</w:t>
      </w:r>
      <w:proofErr w:type="spellEnd"/>
      <w:proofErr w:type="gramEnd"/>
      <w:r w:rsidRPr="00545C7D">
        <w:t xml:space="preserve"> </w:t>
      </w:r>
      <w:proofErr w:type="spellStart"/>
      <w:r w:rsidRPr="00545C7D">
        <w:t>biznis</w:t>
      </w:r>
      <w:proofErr w:type="spellEnd"/>
      <w:r w:rsidRPr="00545C7D">
        <w:t xml:space="preserve"> u gore </w:t>
      </w:r>
      <w:proofErr w:type="spellStart"/>
      <w:r w:rsidRPr="00545C7D">
        <w:t>navedenim</w:t>
      </w:r>
      <w:proofErr w:type="spellEnd"/>
      <w:r w:rsidRPr="00545C7D">
        <w:t xml:space="preserve"> </w:t>
      </w:r>
      <w:proofErr w:type="spellStart"/>
      <w:r w:rsidRPr="00545C7D">
        <w:t>sektorima</w:t>
      </w:r>
      <w:proofErr w:type="spellEnd"/>
      <w:r w:rsidRPr="00545C7D">
        <w:t xml:space="preserve">.  </w:t>
      </w:r>
      <w:r w:rsidRPr="00545C7D">
        <w:br/>
        <w:t xml:space="preserve">• </w:t>
      </w:r>
      <w:proofErr w:type="spellStart"/>
      <w:r w:rsidRPr="00545C7D">
        <w:t>Kandidatkinje</w:t>
      </w:r>
      <w:proofErr w:type="spellEnd"/>
      <w:r w:rsidRPr="00545C7D">
        <w:t xml:space="preserve"> </w:t>
      </w:r>
      <w:proofErr w:type="spellStart"/>
      <w:r w:rsidRPr="00545C7D">
        <w:t>moraju</w:t>
      </w:r>
      <w:proofErr w:type="spellEnd"/>
      <w:r w:rsidRPr="00545C7D">
        <w:t xml:space="preserve"> </w:t>
      </w:r>
      <w:proofErr w:type="spellStart"/>
      <w:r w:rsidRPr="00545C7D">
        <w:t>biti</w:t>
      </w:r>
      <w:proofErr w:type="spellEnd"/>
      <w:r w:rsidRPr="00545C7D">
        <w:t xml:space="preserve"> </w:t>
      </w:r>
      <w:proofErr w:type="spellStart"/>
      <w:r w:rsidRPr="00545C7D">
        <w:t>posvećene</w:t>
      </w:r>
      <w:proofErr w:type="spellEnd"/>
      <w:r w:rsidRPr="00545C7D">
        <w:t xml:space="preserve"> </w:t>
      </w:r>
      <w:proofErr w:type="spellStart"/>
      <w:r w:rsidRPr="00545C7D">
        <w:t>razvoju</w:t>
      </w:r>
      <w:proofErr w:type="spellEnd"/>
      <w:r w:rsidRPr="00545C7D">
        <w:t xml:space="preserve"> </w:t>
      </w:r>
      <w:proofErr w:type="spellStart"/>
      <w:r w:rsidRPr="00545C7D">
        <w:t>i</w:t>
      </w:r>
      <w:proofErr w:type="spellEnd"/>
      <w:r w:rsidRPr="00545C7D">
        <w:t xml:space="preserve"> </w:t>
      </w:r>
      <w:proofErr w:type="spellStart"/>
      <w:r w:rsidRPr="00545C7D">
        <w:t>održivosti</w:t>
      </w:r>
      <w:proofErr w:type="spellEnd"/>
      <w:r w:rsidRPr="00545C7D">
        <w:t xml:space="preserve"> </w:t>
      </w:r>
      <w:proofErr w:type="spellStart"/>
      <w:r w:rsidRPr="00545C7D">
        <w:t>svog</w:t>
      </w:r>
      <w:proofErr w:type="spellEnd"/>
      <w:r w:rsidRPr="00545C7D">
        <w:t xml:space="preserve"> </w:t>
      </w:r>
      <w:proofErr w:type="spellStart"/>
      <w:r w:rsidRPr="00545C7D">
        <w:t>poslovanja</w:t>
      </w:r>
      <w:proofErr w:type="spellEnd"/>
      <w:r w:rsidRPr="00545C7D">
        <w:t xml:space="preserve">.  </w:t>
      </w:r>
      <w:r w:rsidRPr="00545C7D">
        <w:br/>
        <w:t xml:space="preserve">• </w:t>
      </w:r>
      <w:proofErr w:type="spellStart"/>
      <w:r w:rsidRPr="00545C7D">
        <w:t>Aplikantkinje</w:t>
      </w:r>
      <w:proofErr w:type="spellEnd"/>
      <w:r w:rsidRPr="00545C7D">
        <w:t xml:space="preserve"> </w:t>
      </w:r>
      <w:proofErr w:type="spellStart"/>
      <w:r w:rsidRPr="00545C7D">
        <w:t>moraju</w:t>
      </w:r>
      <w:proofErr w:type="spellEnd"/>
      <w:r w:rsidRPr="00545C7D">
        <w:t xml:space="preserve"> </w:t>
      </w:r>
      <w:proofErr w:type="spellStart"/>
      <w:r w:rsidRPr="00545C7D">
        <w:t>registrovati</w:t>
      </w:r>
      <w:proofErr w:type="spellEnd"/>
      <w:r w:rsidRPr="00545C7D">
        <w:t xml:space="preserve"> </w:t>
      </w:r>
      <w:proofErr w:type="spellStart"/>
      <w:r w:rsidRPr="00545C7D">
        <w:t>svoju</w:t>
      </w:r>
      <w:proofErr w:type="spellEnd"/>
      <w:r w:rsidRPr="00545C7D">
        <w:t xml:space="preserve"> </w:t>
      </w:r>
      <w:proofErr w:type="spellStart"/>
      <w:r w:rsidRPr="00545C7D">
        <w:t>firmu</w:t>
      </w:r>
      <w:proofErr w:type="spellEnd"/>
      <w:r w:rsidRPr="00545C7D">
        <w:t xml:space="preserve"> u </w:t>
      </w:r>
      <w:proofErr w:type="spellStart"/>
      <w:r w:rsidRPr="00545C7D">
        <w:t>skladu</w:t>
      </w:r>
      <w:proofErr w:type="spellEnd"/>
      <w:r w:rsidRPr="00545C7D">
        <w:t xml:space="preserve"> </w:t>
      </w:r>
      <w:proofErr w:type="spellStart"/>
      <w:proofErr w:type="gramStart"/>
      <w:r w:rsidRPr="00545C7D">
        <w:t>sa</w:t>
      </w:r>
      <w:proofErr w:type="spellEnd"/>
      <w:proofErr w:type="gramEnd"/>
      <w:r w:rsidRPr="00545C7D">
        <w:t xml:space="preserve"> </w:t>
      </w:r>
      <w:proofErr w:type="spellStart"/>
      <w:r w:rsidRPr="00545C7D">
        <w:t>zakonima</w:t>
      </w:r>
      <w:proofErr w:type="spellEnd"/>
      <w:r w:rsidRPr="00545C7D">
        <w:t xml:space="preserve"> </w:t>
      </w:r>
      <w:proofErr w:type="spellStart"/>
      <w:r w:rsidRPr="00545C7D">
        <w:t>Republike</w:t>
      </w:r>
      <w:proofErr w:type="spellEnd"/>
      <w:r w:rsidRPr="00545C7D">
        <w:t xml:space="preserve"> </w:t>
      </w:r>
      <w:proofErr w:type="spellStart"/>
      <w:r w:rsidRPr="00545C7D">
        <w:t>Srbije</w:t>
      </w:r>
      <w:proofErr w:type="spellEnd"/>
      <w:r w:rsidRPr="00545C7D">
        <w:t xml:space="preserve">.  </w:t>
      </w:r>
    </w:p>
    <w:p w:rsidR="00622036" w:rsidRPr="00545C7D" w:rsidRDefault="00622036" w:rsidP="00622036">
      <w:pPr>
        <w:pStyle w:val="NormalWeb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545C7D">
        <w:rPr>
          <w:rStyle w:val="Strong"/>
          <w:rFonts w:asciiTheme="minorHAnsi" w:hAnsiTheme="minorHAnsi"/>
          <w:sz w:val="22"/>
          <w:szCs w:val="22"/>
        </w:rPr>
        <w:t>Ko</w:t>
      </w:r>
      <w:proofErr w:type="spellEnd"/>
      <w:proofErr w:type="gramEnd"/>
      <w:r w:rsidRPr="00545C7D">
        <w:rPr>
          <w:rStyle w:val="Strong"/>
          <w:rFonts w:asciiTheme="minorHAnsi" w:hAnsiTheme="minorHAnsi"/>
          <w:sz w:val="22"/>
          <w:szCs w:val="22"/>
        </w:rPr>
        <w:t xml:space="preserve"> </w:t>
      </w:r>
      <w:proofErr w:type="spellStart"/>
      <w:r w:rsidRPr="00545C7D">
        <w:rPr>
          <w:rStyle w:val="Strong"/>
          <w:rFonts w:asciiTheme="minorHAnsi" w:hAnsiTheme="minorHAnsi"/>
          <w:sz w:val="22"/>
          <w:szCs w:val="22"/>
        </w:rPr>
        <w:t>može</w:t>
      </w:r>
      <w:proofErr w:type="spellEnd"/>
      <w:r w:rsidRPr="00545C7D">
        <w:rPr>
          <w:rStyle w:val="Strong"/>
          <w:rFonts w:asciiTheme="minorHAnsi" w:hAnsiTheme="minorHAnsi"/>
          <w:sz w:val="22"/>
          <w:szCs w:val="22"/>
        </w:rPr>
        <w:t xml:space="preserve"> </w:t>
      </w:r>
      <w:proofErr w:type="spellStart"/>
      <w:r w:rsidRPr="00545C7D">
        <w:rPr>
          <w:rStyle w:val="Strong"/>
          <w:rFonts w:asciiTheme="minorHAnsi" w:hAnsiTheme="minorHAnsi"/>
          <w:sz w:val="22"/>
          <w:szCs w:val="22"/>
        </w:rPr>
        <w:t>da</w:t>
      </w:r>
      <w:proofErr w:type="spellEnd"/>
      <w:r w:rsidRPr="00545C7D">
        <w:rPr>
          <w:rStyle w:val="Strong"/>
          <w:rFonts w:asciiTheme="minorHAnsi" w:hAnsiTheme="minorHAnsi"/>
          <w:sz w:val="22"/>
          <w:szCs w:val="22"/>
        </w:rPr>
        <w:t xml:space="preserve"> se </w:t>
      </w:r>
      <w:proofErr w:type="spellStart"/>
      <w:r w:rsidRPr="00545C7D">
        <w:rPr>
          <w:rStyle w:val="Strong"/>
          <w:rFonts w:asciiTheme="minorHAnsi" w:hAnsiTheme="minorHAnsi"/>
          <w:sz w:val="22"/>
          <w:szCs w:val="22"/>
        </w:rPr>
        <w:t>prijavi</w:t>
      </w:r>
      <w:proofErr w:type="spellEnd"/>
      <w:r w:rsidRPr="00545C7D">
        <w:rPr>
          <w:rStyle w:val="Strong"/>
          <w:rFonts w:asciiTheme="minorHAnsi" w:hAnsiTheme="minorHAnsi"/>
          <w:sz w:val="22"/>
          <w:szCs w:val="22"/>
        </w:rPr>
        <w:t>?</w:t>
      </w:r>
    </w:p>
    <w:p w:rsidR="00545C7D" w:rsidRPr="00545C7D" w:rsidRDefault="00622036" w:rsidP="00622036">
      <w:pPr>
        <w:pStyle w:val="NormalWeb"/>
        <w:rPr>
          <w:rFonts w:asciiTheme="minorHAnsi" w:hAnsiTheme="minorHAnsi"/>
          <w:sz w:val="22"/>
          <w:szCs w:val="22"/>
        </w:rPr>
      </w:pPr>
      <w:r w:rsidRPr="00545C7D">
        <w:rPr>
          <w:rFonts w:asciiTheme="minorHAnsi" w:hAnsiTheme="minorHAnsi"/>
          <w:sz w:val="22"/>
          <w:szCs w:val="22"/>
        </w:rPr>
        <w:t xml:space="preserve">• </w:t>
      </w:r>
      <w:proofErr w:type="spellStart"/>
      <w:r w:rsidRPr="00545C7D">
        <w:rPr>
          <w:rFonts w:asciiTheme="minorHAnsi" w:hAnsiTheme="minorHAnsi"/>
          <w:sz w:val="22"/>
          <w:szCs w:val="22"/>
        </w:rPr>
        <w:t>Žene</w:t>
      </w:r>
      <w:proofErr w:type="spellEnd"/>
      <w:r w:rsidRPr="00545C7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45C7D">
        <w:rPr>
          <w:rFonts w:asciiTheme="minorHAnsi" w:hAnsiTheme="minorHAnsi"/>
          <w:sz w:val="22"/>
          <w:szCs w:val="22"/>
        </w:rPr>
        <w:t>koje</w:t>
      </w:r>
      <w:proofErr w:type="spellEnd"/>
      <w:r w:rsidRPr="00545C7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45C7D">
        <w:rPr>
          <w:rFonts w:asciiTheme="minorHAnsi" w:hAnsiTheme="minorHAnsi"/>
          <w:sz w:val="22"/>
          <w:szCs w:val="22"/>
        </w:rPr>
        <w:t>su</w:t>
      </w:r>
      <w:proofErr w:type="spellEnd"/>
      <w:r w:rsidRPr="00545C7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45C7D">
        <w:rPr>
          <w:rFonts w:asciiTheme="minorHAnsi" w:hAnsiTheme="minorHAnsi"/>
          <w:sz w:val="22"/>
          <w:szCs w:val="22"/>
        </w:rPr>
        <w:t>zainteresovane</w:t>
      </w:r>
      <w:proofErr w:type="spellEnd"/>
      <w:r w:rsidRPr="00545C7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45C7D">
        <w:rPr>
          <w:rFonts w:asciiTheme="minorHAnsi" w:hAnsiTheme="minorHAnsi"/>
          <w:sz w:val="22"/>
          <w:szCs w:val="22"/>
        </w:rPr>
        <w:t>da</w:t>
      </w:r>
      <w:proofErr w:type="spellEnd"/>
      <w:r w:rsidRPr="00545C7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45C7D">
        <w:rPr>
          <w:rFonts w:asciiTheme="minorHAnsi" w:hAnsiTheme="minorHAnsi"/>
          <w:sz w:val="22"/>
          <w:szCs w:val="22"/>
        </w:rPr>
        <w:t>otvore</w:t>
      </w:r>
      <w:proofErr w:type="spellEnd"/>
      <w:r w:rsidRPr="00545C7D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545C7D">
        <w:rPr>
          <w:rFonts w:asciiTheme="minorHAnsi" w:hAnsiTheme="minorHAnsi"/>
          <w:sz w:val="22"/>
          <w:szCs w:val="22"/>
        </w:rPr>
        <w:t>novi</w:t>
      </w:r>
      <w:proofErr w:type="spellEnd"/>
      <w:proofErr w:type="gramEnd"/>
      <w:r w:rsidRPr="00545C7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45C7D">
        <w:rPr>
          <w:rFonts w:asciiTheme="minorHAnsi" w:hAnsiTheme="minorHAnsi"/>
          <w:sz w:val="22"/>
          <w:szCs w:val="22"/>
        </w:rPr>
        <w:t>biznis</w:t>
      </w:r>
      <w:proofErr w:type="spellEnd"/>
      <w:r w:rsidRPr="00545C7D">
        <w:rPr>
          <w:rFonts w:asciiTheme="minorHAnsi" w:hAnsiTheme="minorHAnsi"/>
          <w:sz w:val="22"/>
          <w:szCs w:val="22"/>
        </w:rPr>
        <w:t xml:space="preserve"> u gore </w:t>
      </w:r>
      <w:proofErr w:type="spellStart"/>
      <w:r w:rsidRPr="00545C7D">
        <w:rPr>
          <w:rFonts w:asciiTheme="minorHAnsi" w:hAnsiTheme="minorHAnsi"/>
          <w:sz w:val="22"/>
          <w:szCs w:val="22"/>
        </w:rPr>
        <w:t>navedenim</w:t>
      </w:r>
      <w:proofErr w:type="spellEnd"/>
      <w:r w:rsidRPr="00545C7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45C7D">
        <w:rPr>
          <w:rFonts w:asciiTheme="minorHAnsi" w:hAnsiTheme="minorHAnsi"/>
          <w:sz w:val="22"/>
          <w:szCs w:val="22"/>
        </w:rPr>
        <w:t>sektorima</w:t>
      </w:r>
      <w:proofErr w:type="spellEnd"/>
      <w:r w:rsidRPr="00545C7D">
        <w:rPr>
          <w:rFonts w:asciiTheme="minorHAnsi" w:hAnsiTheme="minorHAnsi"/>
          <w:sz w:val="22"/>
          <w:szCs w:val="22"/>
        </w:rPr>
        <w:t>.</w:t>
      </w:r>
      <w:r w:rsidRPr="00545C7D">
        <w:rPr>
          <w:rFonts w:asciiTheme="minorHAnsi" w:hAnsiTheme="minorHAnsi"/>
          <w:sz w:val="22"/>
          <w:szCs w:val="22"/>
        </w:rPr>
        <w:br/>
        <w:t xml:space="preserve">• </w:t>
      </w:r>
      <w:proofErr w:type="spellStart"/>
      <w:r w:rsidRPr="00545C7D">
        <w:rPr>
          <w:rFonts w:asciiTheme="minorHAnsi" w:hAnsiTheme="minorHAnsi"/>
          <w:sz w:val="22"/>
          <w:szCs w:val="22"/>
        </w:rPr>
        <w:t>Kandidatkinje</w:t>
      </w:r>
      <w:proofErr w:type="spellEnd"/>
      <w:r w:rsidRPr="00545C7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45C7D">
        <w:rPr>
          <w:rFonts w:asciiTheme="minorHAnsi" w:hAnsiTheme="minorHAnsi"/>
          <w:sz w:val="22"/>
          <w:szCs w:val="22"/>
        </w:rPr>
        <w:t>treba</w:t>
      </w:r>
      <w:proofErr w:type="spellEnd"/>
      <w:r w:rsidRPr="00545C7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45C7D">
        <w:rPr>
          <w:rFonts w:asciiTheme="minorHAnsi" w:hAnsiTheme="minorHAnsi"/>
          <w:sz w:val="22"/>
          <w:szCs w:val="22"/>
        </w:rPr>
        <w:t>da</w:t>
      </w:r>
      <w:proofErr w:type="spellEnd"/>
      <w:r w:rsidRPr="00545C7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45C7D">
        <w:rPr>
          <w:rFonts w:asciiTheme="minorHAnsi" w:hAnsiTheme="minorHAnsi"/>
          <w:sz w:val="22"/>
          <w:szCs w:val="22"/>
        </w:rPr>
        <w:t>budu</w:t>
      </w:r>
      <w:proofErr w:type="spellEnd"/>
      <w:r w:rsidRPr="00545C7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45C7D">
        <w:rPr>
          <w:rFonts w:asciiTheme="minorHAnsi" w:hAnsiTheme="minorHAnsi"/>
          <w:sz w:val="22"/>
          <w:szCs w:val="22"/>
        </w:rPr>
        <w:t>posvećene</w:t>
      </w:r>
      <w:proofErr w:type="spellEnd"/>
      <w:r w:rsidRPr="00545C7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45C7D">
        <w:rPr>
          <w:rFonts w:asciiTheme="minorHAnsi" w:hAnsiTheme="minorHAnsi"/>
          <w:sz w:val="22"/>
          <w:szCs w:val="22"/>
        </w:rPr>
        <w:t>razvoju</w:t>
      </w:r>
      <w:proofErr w:type="spellEnd"/>
      <w:r w:rsidRPr="00545C7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45C7D">
        <w:rPr>
          <w:rFonts w:asciiTheme="minorHAnsi" w:hAnsiTheme="minorHAnsi"/>
          <w:sz w:val="22"/>
          <w:szCs w:val="22"/>
        </w:rPr>
        <w:t>i</w:t>
      </w:r>
      <w:proofErr w:type="spellEnd"/>
      <w:r w:rsidRPr="00545C7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45C7D">
        <w:rPr>
          <w:rFonts w:asciiTheme="minorHAnsi" w:hAnsiTheme="minorHAnsi"/>
          <w:sz w:val="22"/>
          <w:szCs w:val="22"/>
        </w:rPr>
        <w:t>održivosti</w:t>
      </w:r>
      <w:proofErr w:type="spellEnd"/>
      <w:r w:rsidRPr="00545C7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45C7D">
        <w:rPr>
          <w:rFonts w:asciiTheme="minorHAnsi" w:hAnsiTheme="minorHAnsi"/>
          <w:sz w:val="22"/>
          <w:szCs w:val="22"/>
        </w:rPr>
        <w:t>svog</w:t>
      </w:r>
      <w:proofErr w:type="spellEnd"/>
      <w:r w:rsidRPr="00545C7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45C7D">
        <w:rPr>
          <w:rFonts w:asciiTheme="minorHAnsi" w:hAnsiTheme="minorHAnsi"/>
          <w:sz w:val="22"/>
          <w:szCs w:val="22"/>
        </w:rPr>
        <w:t>biznisa</w:t>
      </w:r>
      <w:proofErr w:type="spellEnd"/>
      <w:r w:rsidRPr="00545C7D">
        <w:rPr>
          <w:rFonts w:asciiTheme="minorHAnsi" w:hAnsiTheme="minorHAnsi"/>
          <w:sz w:val="22"/>
          <w:szCs w:val="22"/>
        </w:rPr>
        <w:t>.</w:t>
      </w:r>
      <w:r w:rsidRPr="00545C7D">
        <w:rPr>
          <w:rFonts w:asciiTheme="minorHAnsi" w:hAnsiTheme="minorHAnsi"/>
          <w:sz w:val="22"/>
          <w:szCs w:val="22"/>
        </w:rPr>
        <w:br/>
        <w:t xml:space="preserve">• </w:t>
      </w:r>
      <w:proofErr w:type="spellStart"/>
      <w:r w:rsidRPr="00545C7D">
        <w:rPr>
          <w:rFonts w:asciiTheme="minorHAnsi" w:hAnsiTheme="minorHAnsi"/>
          <w:sz w:val="22"/>
          <w:szCs w:val="22"/>
        </w:rPr>
        <w:t>Aplikantkinje</w:t>
      </w:r>
      <w:proofErr w:type="spellEnd"/>
      <w:r w:rsidRPr="00545C7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45C7D">
        <w:rPr>
          <w:rFonts w:asciiTheme="minorHAnsi" w:hAnsiTheme="minorHAnsi"/>
          <w:sz w:val="22"/>
          <w:szCs w:val="22"/>
        </w:rPr>
        <w:t>treba</w:t>
      </w:r>
      <w:proofErr w:type="spellEnd"/>
      <w:r w:rsidRPr="00545C7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45C7D">
        <w:rPr>
          <w:rFonts w:asciiTheme="minorHAnsi" w:hAnsiTheme="minorHAnsi"/>
          <w:sz w:val="22"/>
          <w:szCs w:val="22"/>
        </w:rPr>
        <w:t>da</w:t>
      </w:r>
      <w:proofErr w:type="spellEnd"/>
      <w:r w:rsidRPr="00545C7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45C7D">
        <w:rPr>
          <w:rFonts w:asciiTheme="minorHAnsi" w:hAnsiTheme="minorHAnsi"/>
          <w:sz w:val="22"/>
          <w:szCs w:val="22"/>
        </w:rPr>
        <w:t>registruju</w:t>
      </w:r>
      <w:proofErr w:type="spellEnd"/>
      <w:r w:rsidRPr="00545C7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45C7D">
        <w:rPr>
          <w:rFonts w:asciiTheme="minorHAnsi" w:hAnsiTheme="minorHAnsi"/>
          <w:sz w:val="22"/>
          <w:szCs w:val="22"/>
        </w:rPr>
        <w:t>svoj</w:t>
      </w:r>
      <w:proofErr w:type="spellEnd"/>
      <w:r w:rsidRPr="00545C7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45C7D">
        <w:rPr>
          <w:rFonts w:asciiTheme="minorHAnsi" w:hAnsiTheme="minorHAnsi"/>
          <w:sz w:val="22"/>
          <w:szCs w:val="22"/>
        </w:rPr>
        <w:t>biznis</w:t>
      </w:r>
      <w:proofErr w:type="spellEnd"/>
      <w:r w:rsidRPr="00545C7D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545C7D">
        <w:rPr>
          <w:rFonts w:asciiTheme="minorHAnsi" w:hAnsiTheme="minorHAnsi"/>
          <w:sz w:val="22"/>
          <w:szCs w:val="22"/>
        </w:rPr>
        <w:t>skladu</w:t>
      </w:r>
      <w:proofErr w:type="spellEnd"/>
      <w:r w:rsidRPr="00545C7D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545C7D">
        <w:rPr>
          <w:rFonts w:asciiTheme="minorHAnsi" w:hAnsiTheme="minorHAnsi"/>
          <w:sz w:val="22"/>
          <w:szCs w:val="22"/>
        </w:rPr>
        <w:t>sa</w:t>
      </w:r>
      <w:proofErr w:type="spellEnd"/>
      <w:proofErr w:type="gramEnd"/>
      <w:r w:rsidRPr="00545C7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45C7D">
        <w:rPr>
          <w:rFonts w:asciiTheme="minorHAnsi" w:hAnsiTheme="minorHAnsi"/>
          <w:sz w:val="22"/>
          <w:szCs w:val="22"/>
        </w:rPr>
        <w:t>zakonima</w:t>
      </w:r>
      <w:proofErr w:type="spellEnd"/>
      <w:r w:rsidRPr="00545C7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45C7D">
        <w:rPr>
          <w:rFonts w:asciiTheme="minorHAnsi" w:hAnsiTheme="minorHAnsi"/>
          <w:sz w:val="22"/>
          <w:szCs w:val="22"/>
        </w:rPr>
        <w:t>Republike</w:t>
      </w:r>
      <w:proofErr w:type="spellEnd"/>
      <w:r w:rsidRPr="00545C7D">
        <w:rPr>
          <w:rFonts w:asciiTheme="minorHAnsi" w:hAnsiTheme="minorHAnsi"/>
          <w:sz w:val="22"/>
          <w:szCs w:val="22"/>
        </w:rPr>
        <w:t xml:space="preserve"> Srbije.</w:t>
      </w:r>
      <w:r w:rsidR="00545C7D" w:rsidRPr="00545C7D">
        <w:rPr>
          <w:rFonts w:asciiTheme="minorHAnsi" w:hAnsiTheme="minorHAnsi"/>
          <w:sz w:val="22"/>
          <w:szCs w:val="22"/>
        </w:rPr>
        <w:t>ili</w:t>
      </w:r>
    </w:p>
    <w:p w:rsidR="00545C7D" w:rsidRPr="00545C7D" w:rsidRDefault="00545C7D" w:rsidP="00545C7D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45C7D">
        <w:rPr>
          <w:rFonts w:ascii="Times New Roman" w:eastAsia="Times New Roman" w:hAnsi="Times New Roman" w:cs="Times New Roman"/>
        </w:rPr>
        <w:t>Aplikanti</w:t>
      </w:r>
      <w:proofErr w:type="spellEnd"/>
      <w:r w:rsidRPr="00545C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45C7D">
        <w:rPr>
          <w:rFonts w:ascii="Times New Roman" w:eastAsia="Times New Roman" w:hAnsi="Times New Roman" w:cs="Times New Roman"/>
        </w:rPr>
        <w:t>koji</w:t>
      </w:r>
      <w:proofErr w:type="spellEnd"/>
      <w:r w:rsidRPr="00545C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45C7D">
        <w:rPr>
          <w:rFonts w:ascii="Times New Roman" w:eastAsia="Times New Roman" w:hAnsi="Times New Roman" w:cs="Times New Roman"/>
        </w:rPr>
        <w:t>su</w:t>
      </w:r>
      <w:proofErr w:type="spellEnd"/>
      <w:r w:rsidRPr="00545C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45C7D">
        <w:rPr>
          <w:rFonts w:ascii="Times New Roman" w:eastAsia="Times New Roman" w:hAnsi="Times New Roman" w:cs="Times New Roman"/>
        </w:rPr>
        <w:t>registrovali</w:t>
      </w:r>
      <w:proofErr w:type="spellEnd"/>
      <w:r w:rsidRPr="00545C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45C7D">
        <w:rPr>
          <w:rFonts w:ascii="Times New Roman" w:eastAsia="Times New Roman" w:hAnsi="Times New Roman" w:cs="Times New Roman"/>
        </w:rPr>
        <w:t>biznis</w:t>
      </w:r>
      <w:proofErr w:type="spellEnd"/>
      <w:r w:rsidRPr="00545C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45C7D">
        <w:rPr>
          <w:rFonts w:ascii="Times New Roman" w:eastAsia="Times New Roman" w:hAnsi="Times New Roman" w:cs="Times New Roman"/>
        </w:rPr>
        <w:t>nakon</w:t>
      </w:r>
      <w:proofErr w:type="spellEnd"/>
      <w:r w:rsidRPr="00545C7D">
        <w:rPr>
          <w:rFonts w:ascii="Times New Roman" w:eastAsia="Times New Roman" w:hAnsi="Times New Roman" w:cs="Times New Roman"/>
        </w:rPr>
        <w:t xml:space="preserve"> 01/01/2025</w:t>
      </w:r>
    </w:p>
    <w:p w:rsidR="0060050D" w:rsidRDefault="00F73579" w:rsidP="00545C7D">
      <w:pPr>
        <w:pStyle w:val="NormalWeb"/>
        <w:ind w:left="720"/>
        <w:rPr>
          <w:rFonts w:asciiTheme="minorHAnsi" w:hAnsiTheme="minorHAnsi"/>
          <w:sz w:val="22"/>
          <w:szCs w:val="22"/>
        </w:rPr>
      </w:pPr>
      <w:r w:rsidRPr="00545C7D">
        <w:rPr>
          <w:rFonts w:asciiTheme="minorHAnsi" w:hAnsiTheme="minorHAnsi"/>
          <w:sz w:val="22"/>
          <w:szCs w:val="22"/>
        </w:rPr>
        <w:br/>
      </w:r>
    </w:p>
    <w:p w:rsidR="0060050D" w:rsidRDefault="0060050D" w:rsidP="00545C7D">
      <w:pPr>
        <w:pStyle w:val="NormalWeb"/>
        <w:ind w:left="720"/>
        <w:rPr>
          <w:rFonts w:asciiTheme="minorHAnsi" w:hAnsiTheme="minorHAnsi"/>
          <w:sz w:val="22"/>
          <w:szCs w:val="22"/>
        </w:rPr>
      </w:pPr>
    </w:p>
    <w:p w:rsidR="0060050D" w:rsidRDefault="0060050D" w:rsidP="00545C7D">
      <w:pPr>
        <w:pStyle w:val="NormalWeb"/>
        <w:ind w:left="720"/>
        <w:rPr>
          <w:rFonts w:asciiTheme="minorHAnsi" w:hAnsiTheme="minorHAnsi"/>
          <w:sz w:val="22"/>
          <w:szCs w:val="22"/>
        </w:rPr>
      </w:pPr>
    </w:p>
    <w:p w:rsidR="0060050D" w:rsidRDefault="0060050D" w:rsidP="00545C7D">
      <w:pPr>
        <w:pStyle w:val="NormalWeb"/>
        <w:ind w:left="720"/>
        <w:rPr>
          <w:rFonts w:asciiTheme="minorHAnsi" w:hAnsiTheme="minorHAnsi"/>
          <w:sz w:val="22"/>
          <w:szCs w:val="22"/>
        </w:rPr>
      </w:pPr>
    </w:p>
    <w:p w:rsidR="0060050D" w:rsidRDefault="00F73579" w:rsidP="00545C7D">
      <w:pPr>
        <w:pStyle w:val="NormalWeb"/>
        <w:ind w:left="720"/>
        <w:rPr>
          <w:rFonts w:asciiTheme="minorHAnsi" w:hAnsiTheme="minorHAnsi"/>
          <w:sz w:val="22"/>
          <w:szCs w:val="22"/>
        </w:rPr>
      </w:pPr>
      <w:proofErr w:type="spellStart"/>
      <w:r w:rsidRPr="00545C7D">
        <w:rPr>
          <w:rFonts w:asciiTheme="minorHAnsi" w:hAnsiTheme="minorHAnsi"/>
          <w:sz w:val="22"/>
          <w:szCs w:val="22"/>
        </w:rPr>
        <w:t>Rok</w:t>
      </w:r>
      <w:proofErr w:type="spellEnd"/>
      <w:r w:rsidRPr="00545C7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45C7D">
        <w:rPr>
          <w:rFonts w:asciiTheme="minorHAnsi" w:hAnsiTheme="minorHAnsi"/>
          <w:sz w:val="22"/>
          <w:szCs w:val="22"/>
        </w:rPr>
        <w:t>za</w:t>
      </w:r>
      <w:proofErr w:type="spellEnd"/>
      <w:r w:rsidRPr="00545C7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45C7D">
        <w:rPr>
          <w:rFonts w:asciiTheme="minorHAnsi" w:hAnsiTheme="minorHAnsi"/>
          <w:sz w:val="22"/>
          <w:szCs w:val="22"/>
        </w:rPr>
        <w:t>prijavu</w:t>
      </w:r>
      <w:proofErr w:type="spellEnd"/>
      <w:r w:rsidRPr="00545C7D">
        <w:rPr>
          <w:rFonts w:asciiTheme="minorHAnsi" w:hAnsiTheme="minorHAnsi"/>
          <w:sz w:val="22"/>
          <w:szCs w:val="22"/>
        </w:rPr>
        <w:t xml:space="preserve">: </w:t>
      </w:r>
      <w:r w:rsidR="001143A4" w:rsidRPr="00545C7D">
        <w:rPr>
          <w:rFonts w:asciiTheme="minorHAnsi" w:hAnsiTheme="minorHAnsi"/>
          <w:sz w:val="22"/>
          <w:szCs w:val="22"/>
        </w:rPr>
        <w:t>21/03/2025</w:t>
      </w:r>
      <w:r w:rsidRPr="00545C7D">
        <w:rPr>
          <w:rFonts w:asciiTheme="minorHAnsi" w:hAnsiTheme="minorHAnsi"/>
          <w:sz w:val="22"/>
          <w:szCs w:val="22"/>
        </w:rPr>
        <w:t xml:space="preserve">  </w:t>
      </w:r>
      <w:r w:rsidRPr="00545C7D">
        <w:rPr>
          <w:rFonts w:asciiTheme="minorHAnsi" w:hAnsiTheme="minorHAnsi"/>
          <w:sz w:val="22"/>
          <w:szCs w:val="22"/>
        </w:rPr>
        <w:br/>
      </w:r>
    </w:p>
    <w:p w:rsidR="00F73579" w:rsidRPr="00545C7D" w:rsidRDefault="00F73579" w:rsidP="00545C7D">
      <w:pPr>
        <w:pStyle w:val="NormalWeb"/>
        <w:ind w:left="720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545C7D">
        <w:rPr>
          <w:rFonts w:asciiTheme="minorHAnsi" w:hAnsiTheme="minorHAnsi"/>
          <w:sz w:val="22"/>
          <w:szCs w:val="22"/>
        </w:rPr>
        <w:t>Za</w:t>
      </w:r>
      <w:proofErr w:type="spellEnd"/>
      <w:r w:rsidRPr="00545C7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45C7D">
        <w:rPr>
          <w:rFonts w:asciiTheme="minorHAnsi" w:hAnsiTheme="minorHAnsi"/>
          <w:sz w:val="22"/>
          <w:szCs w:val="22"/>
        </w:rPr>
        <w:t>više</w:t>
      </w:r>
      <w:proofErr w:type="spellEnd"/>
      <w:r w:rsidRPr="00545C7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45C7D">
        <w:rPr>
          <w:rFonts w:asciiTheme="minorHAnsi" w:hAnsiTheme="minorHAnsi"/>
          <w:sz w:val="22"/>
          <w:szCs w:val="22"/>
        </w:rPr>
        <w:t>informacija</w:t>
      </w:r>
      <w:proofErr w:type="spellEnd"/>
      <w:r w:rsidRPr="00545C7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45C7D">
        <w:rPr>
          <w:rFonts w:asciiTheme="minorHAnsi" w:hAnsiTheme="minorHAnsi"/>
          <w:sz w:val="22"/>
          <w:szCs w:val="22"/>
        </w:rPr>
        <w:t>kontaktirajte</w:t>
      </w:r>
      <w:proofErr w:type="spellEnd"/>
      <w:r w:rsidRPr="00545C7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45C7D">
        <w:rPr>
          <w:rFonts w:asciiTheme="minorHAnsi" w:hAnsiTheme="minorHAnsi"/>
          <w:sz w:val="22"/>
          <w:szCs w:val="22"/>
        </w:rPr>
        <w:t>Opštinu</w:t>
      </w:r>
      <w:proofErr w:type="spellEnd"/>
      <w:r w:rsidRPr="00545C7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45C7D">
        <w:rPr>
          <w:rFonts w:asciiTheme="minorHAnsi" w:hAnsiTheme="minorHAnsi"/>
          <w:sz w:val="22"/>
          <w:szCs w:val="22"/>
        </w:rPr>
        <w:t>Preševo</w:t>
      </w:r>
      <w:proofErr w:type="spellEnd"/>
      <w:r w:rsidRPr="00545C7D">
        <w:rPr>
          <w:rFonts w:asciiTheme="minorHAnsi" w:hAnsiTheme="minorHAnsi"/>
          <w:sz w:val="22"/>
          <w:szCs w:val="22"/>
        </w:rPr>
        <w:t>.</w:t>
      </w:r>
      <w:proofErr w:type="gramEnd"/>
    </w:p>
    <w:p w:rsidR="001143A4" w:rsidRDefault="001143A4" w:rsidP="001143A4">
      <w:pPr>
        <w:rPr>
          <w:rFonts w:cstheme="majorHAnsi"/>
        </w:rPr>
      </w:pPr>
      <w:r w:rsidRPr="00545C7D">
        <w:rPr>
          <w:rFonts w:cstheme="majorHAnsi"/>
          <w:lang w:val="sq-AL"/>
        </w:rPr>
        <w:t xml:space="preserve">Blerim Mehmeti – emaili: </w:t>
      </w:r>
      <w:hyperlink r:id="rId8" w:history="1">
        <w:r w:rsidR="0060050D" w:rsidRPr="004C58E0">
          <w:rPr>
            <w:rStyle w:val="Hyperlink"/>
            <w:rFonts w:cstheme="majorHAnsi"/>
            <w:lang w:val="sq-AL"/>
          </w:rPr>
          <w:t>b.mehmeti</w:t>
        </w:r>
        <w:r w:rsidR="0060050D" w:rsidRPr="004C58E0">
          <w:rPr>
            <w:rStyle w:val="Hyperlink"/>
            <w:rFonts w:cstheme="majorHAnsi"/>
          </w:rPr>
          <w:t>@presevo.rs</w:t>
        </w:r>
      </w:hyperlink>
    </w:p>
    <w:p w:rsidR="0060050D" w:rsidRDefault="0060050D" w:rsidP="001143A4">
      <w:pPr>
        <w:rPr>
          <w:rFonts w:cstheme="majorHAnsi"/>
        </w:rPr>
      </w:pPr>
    </w:p>
    <w:p w:rsidR="0060050D" w:rsidRDefault="0060050D" w:rsidP="001143A4">
      <w:pPr>
        <w:rPr>
          <w:rFonts w:cstheme="majorHAnsi"/>
        </w:rPr>
      </w:pPr>
    </w:p>
    <w:p w:rsidR="0060050D" w:rsidRDefault="0060050D" w:rsidP="001143A4">
      <w:pPr>
        <w:rPr>
          <w:rFonts w:cstheme="majorHAnsi"/>
        </w:rPr>
      </w:pPr>
    </w:p>
    <w:p w:rsidR="0060050D" w:rsidRPr="00545C7D" w:rsidRDefault="0060050D" w:rsidP="001143A4">
      <w:pPr>
        <w:rPr>
          <w:rFonts w:cstheme="majorHAnsi"/>
        </w:rPr>
      </w:pPr>
    </w:p>
    <w:p w:rsidR="001143A4" w:rsidRDefault="001143A4" w:rsidP="00622036">
      <w:pPr>
        <w:pStyle w:val="NormalWeb"/>
        <w:rPr>
          <w:rFonts w:asciiTheme="minorHAnsi" w:hAnsiTheme="minorHAnsi"/>
        </w:rPr>
      </w:pPr>
    </w:p>
    <w:p w:rsidR="0060050D" w:rsidRDefault="0060050D" w:rsidP="00622036">
      <w:pPr>
        <w:pStyle w:val="NormalWeb"/>
        <w:rPr>
          <w:rFonts w:asciiTheme="minorHAnsi" w:hAnsiTheme="minorHAnsi"/>
        </w:rPr>
      </w:pPr>
    </w:p>
    <w:p w:rsidR="0060050D" w:rsidRDefault="0060050D" w:rsidP="00622036">
      <w:pPr>
        <w:pStyle w:val="NormalWeb"/>
        <w:rPr>
          <w:rFonts w:asciiTheme="minorHAnsi" w:hAnsiTheme="minorHAnsi"/>
        </w:rPr>
      </w:pPr>
    </w:p>
    <w:p w:rsidR="0060050D" w:rsidRDefault="0060050D" w:rsidP="00622036">
      <w:pPr>
        <w:pStyle w:val="NormalWeb"/>
        <w:rPr>
          <w:rFonts w:asciiTheme="minorHAnsi" w:hAnsiTheme="minorHAnsi"/>
        </w:rPr>
      </w:pPr>
    </w:p>
    <w:p w:rsidR="0060050D" w:rsidRDefault="0060050D" w:rsidP="00622036">
      <w:pPr>
        <w:pStyle w:val="NormalWeb"/>
        <w:rPr>
          <w:rFonts w:asciiTheme="minorHAnsi" w:hAnsiTheme="minorHAnsi"/>
        </w:rPr>
      </w:pPr>
    </w:p>
    <w:p w:rsidR="0060050D" w:rsidRDefault="0060050D" w:rsidP="00622036">
      <w:pPr>
        <w:pStyle w:val="NormalWeb"/>
        <w:rPr>
          <w:rFonts w:asciiTheme="minorHAnsi" w:hAnsiTheme="minorHAnsi"/>
        </w:rPr>
      </w:pPr>
    </w:p>
    <w:p w:rsidR="0060050D" w:rsidRDefault="0060050D" w:rsidP="00622036">
      <w:pPr>
        <w:pStyle w:val="NormalWeb"/>
        <w:rPr>
          <w:rFonts w:asciiTheme="minorHAnsi" w:hAnsiTheme="minorHAnsi"/>
        </w:rPr>
      </w:pPr>
    </w:p>
    <w:p w:rsidR="0060050D" w:rsidRDefault="0060050D" w:rsidP="00622036">
      <w:pPr>
        <w:pStyle w:val="NormalWeb"/>
        <w:rPr>
          <w:rFonts w:asciiTheme="minorHAnsi" w:hAnsiTheme="minorHAnsi"/>
        </w:rPr>
      </w:pPr>
    </w:p>
    <w:p w:rsidR="0060050D" w:rsidRDefault="0060050D" w:rsidP="00622036">
      <w:pPr>
        <w:pStyle w:val="NormalWeb"/>
        <w:rPr>
          <w:rFonts w:asciiTheme="minorHAnsi" w:hAnsiTheme="minorHAnsi"/>
        </w:rPr>
      </w:pPr>
    </w:p>
    <w:p w:rsidR="0060050D" w:rsidRDefault="0060050D" w:rsidP="00622036">
      <w:pPr>
        <w:pStyle w:val="NormalWeb"/>
        <w:rPr>
          <w:rFonts w:asciiTheme="minorHAnsi" w:hAnsiTheme="minorHAnsi"/>
        </w:rPr>
      </w:pPr>
    </w:p>
    <w:p w:rsidR="0060050D" w:rsidRDefault="0060050D" w:rsidP="00622036">
      <w:pPr>
        <w:pStyle w:val="NormalWeb"/>
        <w:rPr>
          <w:rFonts w:asciiTheme="minorHAnsi" w:hAnsiTheme="minorHAnsi"/>
        </w:rPr>
      </w:pPr>
    </w:p>
    <w:p w:rsidR="0060050D" w:rsidRDefault="0060050D" w:rsidP="00622036">
      <w:pPr>
        <w:pStyle w:val="NormalWeb"/>
        <w:rPr>
          <w:rFonts w:asciiTheme="minorHAnsi" w:hAnsiTheme="minorHAnsi"/>
        </w:rPr>
      </w:pPr>
    </w:p>
    <w:p w:rsidR="0060050D" w:rsidRDefault="0060050D" w:rsidP="00622036">
      <w:pPr>
        <w:pStyle w:val="NormalWeb"/>
        <w:rPr>
          <w:rFonts w:asciiTheme="minorHAnsi" w:hAnsiTheme="minorHAnsi"/>
        </w:rPr>
      </w:pPr>
    </w:p>
    <w:p w:rsidR="0060050D" w:rsidRDefault="0060050D" w:rsidP="00622036">
      <w:pPr>
        <w:pStyle w:val="NormalWeb"/>
        <w:rPr>
          <w:rFonts w:asciiTheme="minorHAnsi" w:hAnsiTheme="minorHAnsi"/>
        </w:rPr>
      </w:pPr>
    </w:p>
    <w:p w:rsidR="0060050D" w:rsidRDefault="0060050D" w:rsidP="00622036">
      <w:pPr>
        <w:pStyle w:val="NormalWeb"/>
        <w:rPr>
          <w:rFonts w:asciiTheme="minorHAnsi" w:hAnsiTheme="minorHAnsi"/>
        </w:rPr>
      </w:pPr>
    </w:p>
    <w:p w:rsidR="0060050D" w:rsidRDefault="0060050D" w:rsidP="00622036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</w:t>
      </w:r>
      <w:proofErr w:type="spellStart"/>
      <w:proofErr w:type="gramStart"/>
      <w:r>
        <w:rPr>
          <w:rFonts w:asciiTheme="minorHAnsi" w:hAnsiTheme="minorHAnsi"/>
        </w:rPr>
        <w:t>Predsednik</w:t>
      </w:r>
      <w:proofErr w:type="spellEnd"/>
      <w:r>
        <w:rPr>
          <w:rFonts w:asciiTheme="minorHAnsi" w:hAnsiTheme="minorHAnsi"/>
        </w:rPr>
        <w:t xml:space="preserve">  </w:t>
      </w:r>
      <w:proofErr w:type="spellStart"/>
      <w:r>
        <w:rPr>
          <w:rFonts w:asciiTheme="minorHAnsi" w:hAnsiTheme="minorHAnsi"/>
        </w:rPr>
        <w:t>Komisije</w:t>
      </w:r>
      <w:proofErr w:type="spellEnd"/>
      <w:proofErr w:type="gramEnd"/>
      <w:r>
        <w:rPr>
          <w:rFonts w:asciiTheme="minorHAnsi" w:hAnsiTheme="minorHAnsi"/>
        </w:rPr>
        <w:t xml:space="preserve"> </w:t>
      </w:r>
    </w:p>
    <w:p w:rsidR="0060050D" w:rsidRDefault="0060050D" w:rsidP="00622036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</w:t>
      </w:r>
      <w:proofErr w:type="spellStart"/>
      <w:r>
        <w:rPr>
          <w:rFonts w:asciiTheme="minorHAnsi" w:hAnsiTheme="minorHAnsi"/>
        </w:rPr>
        <w:t>Blerim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Mehmeti</w:t>
      </w:r>
      <w:proofErr w:type="spellEnd"/>
    </w:p>
    <w:p w:rsidR="0060050D" w:rsidRPr="001B66D5" w:rsidRDefault="0060050D" w:rsidP="00622036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----------------------------</w:t>
      </w:r>
    </w:p>
    <w:p w:rsidR="00F73579" w:rsidRPr="001B66D5" w:rsidRDefault="00F73579" w:rsidP="00F73579">
      <w:pPr>
        <w:rPr>
          <w:sz w:val="24"/>
          <w:szCs w:val="24"/>
        </w:rPr>
      </w:pPr>
    </w:p>
    <w:p w:rsidR="00F73579" w:rsidRPr="001B66D5" w:rsidRDefault="00F73579" w:rsidP="00F73579">
      <w:pPr>
        <w:pStyle w:val="Heading1"/>
        <w:rPr>
          <w:rFonts w:asciiTheme="minorHAnsi" w:hAnsiTheme="minorHAnsi" w:cstheme="majorHAnsi"/>
          <w:color w:val="auto"/>
          <w:sz w:val="24"/>
          <w:szCs w:val="24"/>
        </w:rPr>
      </w:pPr>
      <w:r w:rsidRPr="001B66D5">
        <w:rPr>
          <w:rFonts w:asciiTheme="minorHAnsi" w:hAnsiTheme="minorHAnsi" w:cstheme="majorHAnsi"/>
          <w:color w:val="auto"/>
          <w:sz w:val="24"/>
          <w:szCs w:val="24"/>
        </w:rPr>
        <w:lastRenderedPageBreak/>
        <w:t xml:space="preserve">        </w:t>
      </w:r>
      <w:r w:rsidRPr="001B66D5">
        <w:rPr>
          <w:rFonts w:asciiTheme="minorHAnsi" w:hAnsiTheme="minorHAnsi" w:cstheme="majorHAnsi"/>
          <w:noProof/>
          <w:color w:val="auto"/>
          <w:sz w:val="24"/>
          <w:szCs w:val="24"/>
        </w:rPr>
        <w:drawing>
          <wp:inline distT="0" distB="0" distL="0" distR="0">
            <wp:extent cx="895350" cy="1095393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Komuna-2-1-837x102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228" cy="1098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66D5">
        <w:rPr>
          <w:rFonts w:asciiTheme="minorHAnsi" w:hAnsiTheme="minorHAnsi" w:cstheme="majorHAnsi"/>
          <w:color w:val="auto"/>
          <w:sz w:val="24"/>
          <w:szCs w:val="24"/>
        </w:rPr>
        <w:t xml:space="preserve">                                                                                                            </w:t>
      </w:r>
      <w:r w:rsidRPr="001B66D5">
        <w:rPr>
          <w:rFonts w:asciiTheme="minorHAnsi" w:hAnsiTheme="minorHAnsi" w:cstheme="majorHAnsi"/>
          <w:noProof/>
          <w:color w:val="auto"/>
          <w:sz w:val="24"/>
          <w:szCs w:val="24"/>
        </w:rPr>
        <w:drawing>
          <wp:inline distT="0" distB="0" distL="0" distR="0">
            <wp:extent cx="741671" cy="1057275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mbasada e shqiperi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971" cy="1057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579" w:rsidRPr="001B66D5" w:rsidRDefault="00F73579">
      <w:pPr>
        <w:rPr>
          <w:sz w:val="24"/>
          <w:szCs w:val="24"/>
        </w:rPr>
      </w:pPr>
    </w:p>
    <w:p w:rsidR="00F73579" w:rsidRPr="001B66D5" w:rsidRDefault="00F73579">
      <w:pPr>
        <w:rPr>
          <w:sz w:val="24"/>
          <w:szCs w:val="24"/>
        </w:rPr>
      </w:pPr>
    </w:p>
    <w:p w:rsidR="00545C7D" w:rsidRDefault="00F73579" w:rsidP="001B66D5">
      <w:pPr>
        <w:pStyle w:val="NormalWeb"/>
        <w:rPr>
          <w:rFonts w:asciiTheme="minorHAnsi" w:hAnsiTheme="minorHAnsi"/>
        </w:rPr>
      </w:pPr>
      <w:r w:rsidRPr="001B66D5">
        <w:rPr>
          <w:rFonts w:asciiTheme="minorHAnsi" w:hAnsiTheme="minorHAnsi"/>
        </w:rPr>
        <w:br/>
      </w:r>
      <w:proofErr w:type="gramStart"/>
      <w:r w:rsidRPr="001B66D5">
        <w:rPr>
          <w:rFonts w:asciiTheme="minorHAnsi" w:hAnsiTheme="minorHAnsi"/>
          <w:b/>
        </w:rPr>
        <w:t>OPŠTINA PREŠEVO OBJAVLJUJE JAVNI POZIV ZA PODRŠKU ŽENSKOM PREDUZETNIŠTVU KROZ PROGRAM STARTAP GRANTOVA.</w:t>
      </w:r>
      <w:proofErr w:type="gramEnd"/>
      <w:r w:rsidRPr="001B66D5">
        <w:rPr>
          <w:rFonts w:asciiTheme="minorHAnsi" w:hAnsiTheme="minorHAnsi"/>
        </w:rPr>
        <w:br/>
      </w:r>
      <w:r w:rsidRPr="001B66D5">
        <w:rPr>
          <w:rFonts w:asciiTheme="minorHAnsi" w:hAnsiTheme="minorHAnsi"/>
        </w:rPr>
        <w:br/>
      </w:r>
      <w:proofErr w:type="gramStart"/>
      <w:r w:rsidRPr="001B66D5">
        <w:rPr>
          <w:rFonts w:asciiTheme="minorHAnsi" w:hAnsiTheme="minorHAnsi"/>
        </w:rPr>
        <w:t>Ovaj projekat finansira Ministarstvo za Evropu i spoljne poslove Republike Albanije - Ambasada Republike Albanije u Beogradu.</w:t>
      </w:r>
      <w:proofErr w:type="gramEnd"/>
      <w:r w:rsidRPr="001B66D5">
        <w:rPr>
          <w:rFonts w:asciiTheme="minorHAnsi" w:hAnsiTheme="minorHAnsi"/>
        </w:rPr>
        <w:br/>
      </w:r>
      <w:r w:rsidRPr="001B66D5">
        <w:rPr>
          <w:rFonts w:asciiTheme="minorHAnsi" w:hAnsiTheme="minorHAnsi"/>
        </w:rPr>
        <w:br/>
      </w:r>
      <w:proofErr w:type="spellStart"/>
      <w:r w:rsidRPr="001B66D5">
        <w:rPr>
          <w:rFonts w:asciiTheme="minorHAnsi" w:hAnsiTheme="minorHAnsi"/>
        </w:rPr>
        <w:t>Ukupni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budžet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projekta</w:t>
      </w:r>
      <w:proofErr w:type="spellEnd"/>
      <w:r w:rsidRPr="001B66D5">
        <w:rPr>
          <w:rFonts w:asciiTheme="minorHAnsi" w:hAnsiTheme="minorHAnsi"/>
        </w:rPr>
        <w:t xml:space="preserve">: 14.000 </w:t>
      </w:r>
      <w:proofErr w:type="spellStart"/>
      <w:r w:rsidRPr="001B66D5">
        <w:rPr>
          <w:rFonts w:asciiTheme="minorHAnsi" w:hAnsiTheme="minorHAnsi"/>
        </w:rPr>
        <w:t>evra</w:t>
      </w:r>
      <w:proofErr w:type="spellEnd"/>
      <w:r w:rsidRPr="001B66D5">
        <w:rPr>
          <w:rFonts w:asciiTheme="minorHAnsi" w:hAnsiTheme="minorHAnsi"/>
        </w:rPr>
        <w:t xml:space="preserve">  </w:t>
      </w:r>
      <w:r w:rsidRPr="001B66D5">
        <w:rPr>
          <w:rFonts w:asciiTheme="minorHAnsi" w:hAnsiTheme="minorHAnsi"/>
        </w:rPr>
        <w:br/>
      </w:r>
      <w:proofErr w:type="spellStart"/>
      <w:r w:rsidRPr="001B66D5">
        <w:rPr>
          <w:rFonts w:asciiTheme="minorHAnsi" w:hAnsiTheme="minorHAnsi"/>
        </w:rPr>
        <w:t>Broj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grantova</w:t>
      </w:r>
      <w:proofErr w:type="spellEnd"/>
      <w:r w:rsidRPr="001B66D5">
        <w:rPr>
          <w:rFonts w:asciiTheme="minorHAnsi" w:hAnsiTheme="minorHAnsi"/>
        </w:rPr>
        <w:t xml:space="preserve">: 6  </w:t>
      </w:r>
      <w:r w:rsidRPr="001B66D5">
        <w:rPr>
          <w:rFonts w:asciiTheme="minorHAnsi" w:hAnsiTheme="minorHAnsi"/>
        </w:rPr>
        <w:br/>
      </w:r>
      <w:r w:rsidRPr="001B66D5">
        <w:rPr>
          <w:rFonts w:asciiTheme="minorHAnsi" w:hAnsiTheme="minorHAnsi"/>
        </w:rPr>
        <w:br/>
      </w:r>
      <w:proofErr w:type="spellStart"/>
      <w:r w:rsidRPr="001B66D5">
        <w:rPr>
          <w:rFonts w:asciiTheme="minorHAnsi" w:hAnsiTheme="minorHAnsi"/>
        </w:rPr>
        <w:t>Oblasti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podrške</w:t>
      </w:r>
      <w:proofErr w:type="spellEnd"/>
      <w:r w:rsidRPr="001B66D5">
        <w:rPr>
          <w:rFonts w:asciiTheme="minorHAnsi" w:hAnsiTheme="minorHAnsi"/>
        </w:rPr>
        <w:t xml:space="preserve">:  </w:t>
      </w:r>
      <w:r w:rsidRPr="001B66D5">
        <w:rPr>
          <w:rFonts w:asciiTheme="minorHAnsi" w:hAnsiTheme="minorHAnsi"/>
        </w:rPr>
        <w:br/>
        <w:t xml:space="preserve">• </w:t>
      </w:r>
      <w:proofErr w:type="spellStart"/>
      <w:r w:rsidRPr="001B66D5">
        <w:rPr>
          <w:rFonts w:asciiTheme="minorHAnsi" w:hAnsiTheme="minorHAnsi"/>
        </w:rPr>
        <w:t>Krojačke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usluge</w:t>
      </w:r>
      <w:proofErr w:type="spellEnd"/>
      <w:r w:rsidRPr="001B66D5">
        <w:rPr>
          <w:rFonts w:asciiTheme="minorHAnsi" w:hAnsiTheme="minorHAnsi"/>
        </w:rPr>
        <w:t xml:space="preserve">  </w:t>
      </w:r>
      <w:r w:rsidRPr="001B66D5">
        <w:rPr>
          <w:rFonts w:asciiTheme="minorHAnsi" w:hAnsiTheme="minorHAnsi"/>
        </w:rPr>
        <w:br/>
        <w:t xml:space="preserve">• </w:t>
      </w:r>
      <w:proofErr w:type="spellStart"/>
      <w:r w:rsidRPr="001B66D5">
        <w:rPr>
          <w:rFonts w:asciiTheme="minorHAnsi" w:hAnsiTheme="minorHAnsi"/>
        </w:rPr>
        <w:t>Frizerske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usluge</w:t>
      </w:r>
      <w:proofErr w:type="spellEnd"/>
      <w:r w:rsidRPr="001B66D5">
        <w:rPr>
          <w:rFonts w:asciiTheme="minorHAnsi" w:hAnsiTheme="minorHAnsi"/>
        </w:rPr>
        <w:t xml:space="preserve">  </w:t>
      </w:r>
      <w:r w:rsidRPr="001B66D5">
        <w:rPr>
          <w:rFonts w:asciiTheme="minorHAnsi" w:hAnsiTheme="minorHAnsi"/>
        </w:rPr>
        <w:br/>
        <w:t xml:space="preserve">• </w:t>
      </w:r>
      <w:proofErr w:type="spellStart"/>
      <w:r w:rsidRPr="001B66D5">
        <w:rPr>
          <w:rFonts w:asciiTheme="minorHAnsi" w:hAnsiTheme="minorHAnsi"/>
        </w:rPr>
        <w:t>Ručno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izrađeni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proizvodi</w:t>
      </w:r>
      <w:proofErr w:type="spellEnd"/>
      <w:r w:rsidRPr="001B66D5">
        <w:rPr>
          <w:rFonts w:asciiTheme="minorHAnsi" w:hAnsiTheme="minorHAnsi"/>
        </w:rPr>
        <w:t xml:space="preserve">  </w:t>
      </w:r>
      <w:r w:rsidRPr="001B66D5">
        <w:rPr>
          <w:rFonts w:asciiTheme="minorHAnsi" w:hAnsiTheme="minorHAnsi"/>
        </w:rPr>
        <w:br/>
        <w:t xml:space="preserve">• </w:t>
      </w:r>
      <w:proofErr w:type="spellStart"/>
      <w:r w:rsidRPr="001B66D5">
        <w:rPr>
          <w:rFonts w:asciiTheme="minorHAnsi" w:hAnsiTheme="minorHAnsi"/>
        </w:rPr>
        <w:t>Tradicionalni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zanati</w:t>
      </w:r>
      <w:proofErr w:type="spellEnd"/>
      <w:r w:rsidRPr="001B66D5">
        <w:rPr>
          <w:rFonts w:asciiTheme="minorHAnsi" w:hAnsiTheme="minorHAnsi"/>
        </w:rPr>
        <w:t xml:space="preserve">  </w:t>
      </w:r>
      <w:r w:rsidRPr="001B66D5">
        <w:rPr>
          <w:rFonts w:asciiTheme="minorHAnsi" w:hAnsiTheme="minorHAnsi"/>
        </w:rPr>
        <w:br/>
        <w:t xml:space="preserve">• </w:t>
      </w:r>
      <w:proofErr w:type="spellStart"/>
      <w:r w:rsidRPr="001B66D5">
        <w:rPr>
          <w:rFonts w:asciiTheme="minorHAnsi" w:hAnsiTheme="minorHAnsi"/>
        </w:rPr>
        <w:t>Tradicionalna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kuhinja</w:t>
      </w:r>
      <w:proofErr w:type="spellEnd"/>
      <w:r w:rsidRPr="001B66D5">
        <w:rPr>
          <w:rFonts w:asciiTheme="minorHAnsi" w:hAnsiTheme="minorHAnsi"/>
        </w:rPr>
        <w:t xml:space="preserve">  </w:t>
      </w:r>
      <w:r w:rsidRPr="001B66D5">
        <w:rPr>
          <w:rFonts w:asciiTheme="minorHAnsi" w:hAnsiTheme="minorHAnsi"/>
        </w:rPr>
        <w:br/>
        <w:t xml:space="preserve">• </w:t>
      </w:r>
      <w:proofErr w:type="spellStart"/>
      <w:r w:rsidRPr="001B66D5">
        <w:rPr>
          <w:rFonts w:asciiTheme="minorHAnsi" w:hAnsiTheme="minorHAnsi"/>
        </w:rPr>
        <w:t>Informacione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tehnologije</w:t>
      </w:r>
      <w:proofErr w:type="spellEnd"/>
      <w:r w:rsidRPr="001B66D5">
        <w:rPr>
          <w:rFonts w:asciiTheme="minorHAnsi" w:hAnsiTheme="minorHAnsi"/>
        </w:rPr>
        <w:t xml:space="preserve"> (IT)  </w:t>
      </w:r>
      <w:r w:rsidRPr="001B66D5">
        <w:rPr>
          <w:rFonts w:asciiTheme="minorHAnsi" w:hAnsiTheme="minorHAnsi"/>
        </w:rPr>
        <w:br/>
        <w:t xml:space="preserve">• </w:t>
      </w:r>
      <w:proofErr w:type="spellStart"/>
      <w:r w:rsidRPr="001B66D5">
        <w:rPr>
          <w:rFonts w:asciiTheme="minorHAnsi" w:hAnsiTheme="minorHAnsi"/>
        </w:rPr>
        <w:t>Druge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inovativne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ideje</w:t>
      </w:r>
      <w:proofErr w:type="spellEnd"/>
      <w:r w:rsidRPr="001B66D5">
        <w:rPr>
          <w:rFonts w:asciiTheme="minorHAnsi" w:hAnsiTheme="minorHAnsi"/>
        </w:rPr>
        <w:t xml:space="preserve">  </w:t>
      </w:r>
      <w:r w:rsidRPr="001B66D5">
        <w:rPr>
          <w:rFonts w:asciiTheme="minorHAnsi" w:hAnsiTheme="minorHAnsi"/>
        </w:rPr>
        <w:br/>
      </w:r>
      <w:r w:rsidRPr="001B66D5">
        <w:rPr>
          <w:rFonts w:asciiTheme="minorHAnsi" w:hAnsiTheme="minorHAnsi"/>
        </w:rPr>
        <w:br/>
      </w:r>
      <w:proofErr w:type="spellStart"/>
      <w:r w:rsidRPr="001B66D5">
        <w:rPr>
          <w:rFonts w:asciiTheme="minorHAnsi" w:hAnsiTheme="minorHAnsi"/>
        </w:rPr>
        <w:t>Ko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može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da</w:t>
      </w:r>
      <w:proofErr w:type="spellEnd"/>
      <w:r w:rsidRPr="001B66D5">
        <w:rPr>
          <w:rFonts w:asciiTheme="minorHAnsi" w:hAnsiTheme="minorHAnsi"/>
        </w:rPr>
        <w:t xml:space="preserve"> se </w:t>
      </w:r>
      <w:proofErr w:type="spellStart"/>
      <w:r w:rsidRPr="001B66D5">
        <w:rPr>
          <w:rFonts w:asciiTheme="minorHAnsi" w:hAnsiTheme="minorHAnsi"/>
        </w:rPr>
        <w:t>prijavi</w:t>
      </w:r>
      <w:proofErr w:type="spellEnd"/>
      <w:r w:rsidRPr="001B66D5">
        <w:rPr>
          <w:rFonts w:asciiTheme="minorHAnsi" w:hAnsiTheme="minorHAnsi"/>
        </w:rPr>
        <w:t xml:space="preserve">?  </w:t>
      </w:r>
      <w:r w:rsidRPr="001B66D5">
        <w:rPr>
          <w:rFonts w:asciiTheme="minorHAnsi" w:hAnsiTheme="minorHAnsi"/>
        </w:rPr>
        <w:br/>
        <w:t xml:space="preserve">• </w:t>
      </w:r>
      <w:proofErr w:type="spellStart"/>
      <w:r w:rsidRPr="001B66D5">
        <w:rPr>
          <w:rFonts w:asciiTheme="minorHAnsi" w:hAnsiTheme="minorHAnsi"/>
        </w:rPr>
        <w:t>Žene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koje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žele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da</w:t>
      </w:r>
      <w:proofErr w:type="spellEnd"/>
      <w:r w:rsidRPr="001B66D5">
        <w:rPr>
          <w:rFonts w:asciiTheme="minorHAnsi" w:hAnsiTheme="minorHAnsi"/>
        </w:rPr>
        <w:t xml:space="preserve"> pokrenu </w:t>
      </w:r>
      <w:proofErr w:type="gramStart"/>
      <w:r w:rsidRPr="001B66D5">
        <w:rPr>
          <w:rFonts w:asciiTheme="minorHAnsi" w:hAnsiTheme="minorHAnsi"/>
        </w:rPr>
        <w:t>novi</w:t>
      </w:r>
      <w:proofErr w:type="gramEnd"/>
      <w:r w:rsidRPr="001B66D5">
        <w:rPr>
          <w:rFonts w:asciiTheme="minorHAnsi" w:hAnsiTheme="minorHAnsi"/>
        </w:rPr>
        <w:t xml:space="preserve"> biznis u gore navedenim sektorima.  </w:t>
      </w:r>
      <w:r w:rsidRPr="001B66D5">
        <w:rPr>
          <w:rFonts w:asciiTheme="minorHAnsi" w:hAnsiTheme="minorHAnsi"/>
        </w:rPr>
        <w:br/>
        <w:t xml:space="preserve">• Kandidatkinje moraju biti posvećene razvoju i održivosti svog poslovanja.  </w:t>
      </w:r>
      <w:r w:rsidRPr="001B66D5">
        <w:rPr>
          <w:rFonts w:asciiTheme="minorHAnsi" w:hAnsiTheme="minorHAnsi"/>
        </w:rPr>
        <w:br/>
        <w:t xml:space="preserve">• </w:t>
      </w:r>
      <w:proofErr w:type="spellStart"/>
      <w:r w:rsidRPr="001B66D5">
        <w:rPr>
          <w:rFonts w:asciiTheme="minorHAnsi" w:hAnsiTheme="minorHAnsi"/>
        </w:rPr>
        <w:t>Aplikantkinje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moraju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registrovati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svoju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firmu</w:t>
      </w:r>
      <w:proofErr w:type="spellEnd"/>
      <w:r w:rsidRPr="001B66D5">
        <w:rPr>
          <w:rFonts w:asciiTheme="minorHAnsi" w:hAnsiTheme="minorHAnsi"/>
        </w:rPr>
        <w:t xml:space="preserve"> u </w:t>
      </w:r>
      <w:proofErr w:type="spellStart"/>
      <w:r w:rsidRPr="001B66D5">
        <w:rPr>
          <w:rFonts w:asciiTheme="minorHAnsi" w:hAnsiTheme="minorHAnsi"/>
        </w:rPr>
        <w:t>sklad</w:t>
      </w:r>
      <w:r w:rsidR="00545C7D">
        <w:rPr>
          <w:rFonts w:asciiTheme="minorHAnsi" w:hAnsiTheme="minorHAnsi"/>
        </w:rPr>
        <w:t>u</w:t>
      </w:r>
      <w:proofErr w:type="spellEnd"/>
      <w:r w:rsidR="00545C7D">
        <w:rPr>
          <w:rFonts w:asciiTheme="minorHAnsi" w:hAnsiTheme="minorHAnsi"/>
        </w:rPr>
        <w:t xml:space="preserve"> </w:t>
      </w:r>
      <w:proofErr w:type="spellStart"/>
      <w:r w:rsidR="00545C7D">
        <w:rPr>
          <w:rFonts w:asciiTheme="minorHAnsi" w:hAnsiTheme="minorHAnsi"/>
        </w:rPr>
        <w:t>sa</w:t>
      </w:r>
      <w:proofErr w:type="spellEnd"/>
      <w:r w:rsidR="00545C7D">
        <w:rPr>
          <w:rFonts w:asciiTheme="minorHAnsi" w:hAnsiTheme="minorHAnsi"/>
        </w:rPr>
        <w:t xml:space="preserve"> </w:t>
      </w:r>
      <w:proofErr w:type="spellStart"/>
      <w:r w:rsidR="00545C7D">
        <w:rPr>
          <w:rFonts w:asciiTheme="minorHAnsi" w:hAnsiTheme="minorHAnsi"/>
        </w:rPr>
        <w:t>zakonima</w:t>
      </w:r>
      <w:proofErr w:type="spellEnd"/>
      <w:r w:rsidR="00545C7D">
        <w:rPr>
          <w:rFonts w:asciiTheme="minorHAnsi" w:hAnsiTheme="minorHAnsi"/>
        </w:rPr>
        <w:t xml:space="preserve"> </w:t>
      </w:r>
      <w:proofErr w:type="spellStart"/>
      <w:r w:rsidR="00545C7D">
        <w:rPr>
          <w:rFonts w:asciiTheme="minorHAnsi" w:hAnsiTheme="minorHAnsi"/>
        </w:rPr>
        <w:t>Republike</w:t>
      </w:r>
      <w:proofErr w:type="spellEnd"/>
      <w:r w:rsidR="00545C7D">
        <w:rPr>
          <w:rFonts w:asciiTheme="minorHAnsi" w:hAnsiTheme="minorHAnsi"/>
        </w:rPr>
        <w:t xml:space="preserve"> </w:t>
      </w:r>
      <w:proofErr w:type="spellStart"/>
      <w:r w:rsidR="00545C7D">
        <w:rPr>
          <w:rFonts w:asciiTheme="minorHAnsi" w:hAnsiTheme="minorHAnsi"/>
        </w:rPr>
        <w:t>Srbije,ili</w:t>
      </w:r>
      <w:proofErr w:type="spellEnd"/>
    </w:p>
    <w:p w:rsidR="00545C7D" w:rsidRPr="00545C7D" w:rsidRDefault="00545C7D" w:rsidP="00545C7D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45C7D">
        <w:rPr>
          <w:rFonts w:ascii="Times New Roman" w:eastAsia="Times New Roman" w:hAnsi="Times New Roman" w:cs="Times New Roman"/>
        </w:rPr>
        <w:t>Aplikanti</w:t>
      </w:r>
      <w:proofErr w:type="spellEnd"/>
      <w:r w:rsidRPr="00545C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45C7D">
        <w:rPr>
          <w:rFonts w:ascii="Times New Roman" w:eastAsia="Times New Roman" w:hAnsi="Times New Roman" w:cs="Times New Roman"/>
        </w:rPr>
        <w:t>koji</w:t>
      </w:r>
      <w:proofErr w:type="spellEnd"/>
      <w:r w:rsidRPr="00545C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45C7D">
        <w:rPr>
          <w:rFonts w:ascii="Times New Roman" w:eastAsia="Times New Roman" w:hAnsi="Times New Roman" w:cs="Times New Roman"/>
        </w:rPr>
        <w:t>su</w:t>
      </w:r>
      <w:proofErr w:type="spellEnd"/>
      <w:r w:rsidRPr="00545C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45C7D">
        <w:rPr>
          <w:rFonts w:ascii="Times New Roman" w:eastAsia="Times New Roman" w:hAnsi="Times New Roman" w:cs="Times New Roman"/>
        </w:rPr>
        <w:t>registrovali</w:t>
      </w:r>
      <w:proofErr w:type="spellEnd"/>
      <w:r w:rsidRPr="00545C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45C7D">
        <w:rPr>
          <w:rFonts w:ascii="Times New Roman" w:eastAsia="Times New Roman" w:hAnsi="Times New Roman" w:cs="Times New Roman"/>
        </w:rPr>
        <w:t>biznis</w:t>
      </w:r>
      <w:proofErr w:type="spellEnd"/>
      <w:r w:rsidRPr="00545C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45C7D">
        <w:rPr>
          <w:rFonts w:ascii="Times New Roman" w:eastAsia="Times New Roman" w:hAnsi="Times New Roman" w:cs="Times New Roman"/>
        </w:rPr>
        <w:t>nakon</w:t>
      </w:r>
      <w:proofErr w:type="spellEnd"/>
      <w:r w:rsidRPr="00545C7D">
        <w:rPr>
          <w:rFonts w:ascii="Times New Roman" w:eastAsia="Times New Roman" w:hAnsi="Times New Roman" w:cs="Times New Roman"/>
        </w:rPr>
        <w:t xml:space="preserve"> 01/01/2025</w:t>
      </w:r>
    </w:p>
    <w:p w:rsidR="001B66D5" w:rsidRPr="001B66D5" w:rsidRDefault="00F73579" w:rsidP="00545C7D">
      <w:pPr>
        <w:pStyle w:val="NormalWeb"/>
        <w:ind w:left="720"/>
        <w:rPr>
          <w:rFonts w:asciiTheme="minorHAnsi" w:hAnsiTheme="minorHAnsi"/>
        </w:rPr>
      </w:pPr>
      <w:r w:rsidRPr="001B66D5">
        <w:rPr>
          <w:rFonts w:asciiTheme="minorHAnsi" w:hAnsiTheme="minorHAnsi"/>
        </w:rPr>
        <w:br/>
      </w:r>
      <w:r w:rsidRPr="001B66D5">
        <w:rPr>
          <w:rFonts w:asciiTheme="minorHAnsi" w:hAnsiTheme="minorHAnsi"/>
        </w:rPr>
        <w:br/>
      </w:r>
      <w:proofErr w:type="spellStart"/>
      <w:r w:rsidR="001B66D5" w:rsidRPr="001B66D5">
        <w:rPr>
          <w:rStyle w:val="Strong"/>
          <w:rFonts w:asciiTheme="minorHAnsi" w:hAnsiTheme="minorHAnsi"/>
        </w:rPr>
        <w:t>Kriterijumi</w:t>
      </w:r>
      <w:proofErr w:type="spellEnd"/>
      <w:r w:rsidR="001B66D5" w:rsidRPr="001B66D5">
        <w:rPr>
          <w:rStyle w:val="Strong"/>
          <w:rFonts w:asciiTheme="minorHAnsi" w:hAnsiTheme="minorHAnsi"/>
        </w:rPr>
        <w:t xml:space="preserve"> </w:t>
      </w:r>
      <w:proofErr w:type="spellStart"/>
      <w:r w:rsidR="001B66D5" w:rsidRPr="001B66D5">
        <w:rPr>
          <w:rStyle w:val="Strong"/>
          <w:rFonts w:asciiTheme="minorHAnsi" w:hAnsiTheme="minorHAnsi"/>
        </w:rPr>
        <w:t>ocenjivanja</w:t>
      </w:r>
      <w:proofErr w:type="spellEnd"/>
      <w:r w:rsidR="001B66D5" w:rsidRPr="001B66D5">
        <w:rPr>
          <w:rStyle w:val="Strong"/>
          <w:rFonts w:asciiTheme="minorHAnsi" w:hAnsiTheme="minorHAnsi"/>
        </w:rPr>
        <w:t>:</w:t>
      </w:r>
      <w:r w:rsidR="001B66D5" w:rsidRPr="001B66D5">
        <w:rPr>
          <w:rFonts w:asciiTheme="minorHAnsi" w:hAnsiTheme="minorHAnsi"/>
        </w:rPr>
        <w:br/>
      </w:r>
      <w:proofErr w:type="spellStart"/>
      <w:r w:rsidR="001B66D5" w:rsidRPr="001B66D5">
        <w:rPr>
          <w:rFonts w:asciiTheme="minorHAnsi" w:hAnsiTheme="minorHAnsi"/>
        </w:rPr>
        <w:t>Proces</w:t>
      </w:r>
      <w:proofErr w:type="spellEnd"/>
      <w:r w:rsidR="001B66D5" w:rsidRPr="001B66D5">
        <w:rPr>
          <w:rFonts w:asciiTheme="minorHAnsi" w:hAnsiTheme="minorHAnsi"/>
        </w:rPr>
        <w:t xml:space="preserve"> </w:t>
      </w:r>
      <w:proofErr w:type="spellStart"/>
      <w:r w:rsidR="001B66D5" w:rsidRPr="001B66D5">
        <w:rPr>
          <w:rFonts w:asciiTheme="minorHAnsi" w:hAnsiTheme="minorHAnsi"/>
        </w:rPr>
        <w:t>ocenjivanja</w:t>
      </w:r>
      <w:proofErr w:type="spellEnd"/>
      <w:r w:rsidR="001B66D5" w:rsidRPr="001B66D5">
        <w:rPr>
          <w:rFonts w:asciiTheme="minorHAnsi" w:hAnsiTheme="minorHAnsi"/>
        </w:rPr>
        <w:t xml:space="preserve"> </w:t>
      </w:r>
      <w:proofErr w:type="spellStart"/>
      <w:r w:rsidR="001B66D5" w:rsidRPr="001B66D5">
        <w:rPr>
          <w:rFonts w:asciiTheme="minorHAnsi" w:hAnsiTheme="minorHAnsi"/>
        </w:rPr>
        <w:t>će</w:t>
      </w:r>
      <w:proofErr w:type="spellEnd"/>
      <w:r w:rsidR="001B66D5" w:rsidRPr="001B66D5">
        <w:rPr>
          <w:rFonts w:asciiTheme="minorHAnsi" w:hAnsiTheme="minorHAnsi"/>
        </w:rPr>
        <w:t xml:space="preserve"> se </w:t>
      </w:r>
      <w:proofErr w:type="spellStart"/>
      <w:r w:rsidR="001B66D5" w:rsidRPr="001B66D5">
        <w:rPr>
          <w:rFonts w:asciiTheme="minorHAnsi" w:hAnsiTheme="minorHAnsi"/>
        </w:rPr>
        <w:t>zasnivati</w:t>
      </w:r>
      <w:proofErr w:type="spellEnd"/>
      <w:r w:rsidR="001B66D5" w:rsidRPr="001B66D5">
        <w:rPr>
          <w:rFonts w:asciiTheme="minorHAnsi" w:hAnsiTheme="minorHAnsi"/>
        </w:rPr>
        <w:t xml:space="preserve"> </w:t>
      </w:r>
      <w:proofErr w:type="spellStart"/>
      <w:r w:rsidR="001B66D5" w:rsidRPr="001B66D5">
        <w:rPr>
          <w:rFonts w:asciiTheme="minorHAnsi" w:hAnsiTheme="minorHAnsi"/>
        </w:rPr>
        <w:t>na</w:t>
      </w:r>
      <w:proofErr w:type="spellEnd"/>
      <w:r w:rsidR="001B66D5" w:rsidRPr="001B66D5">
        <w:rPr>
          <w:rFonts w:asciiTheme="minorHAnsi" w:hAnsiTheme="minorHAnsi"/>
        </w:rPr>
        <w:t xml:space="preserve"> </w:t>
      </w:r>
      <w:proofErr w:type="spellStart"/>
      <w:r w:rsidR="001B66D5" w:rsidRPr="001B66D5">
        <w:rPr>
          <w:rFonts w:asciiTheme="minorHAnsi" w:hAnsiTheme="minorHAnsi"/>
        </w:rPr>
        <w:t>jasnim</w:t>
      </w:r>
      <w:proofErr w:type="spellEnd"/>
      <w:r w:rsidR="001B66D5" w:rsidRPr="001B66D5">
        <w:rPr>
          <w:rFonts w:asciiTheme="minorHAnsi" w:hAnsiTheme="minorHAnsi"/>
        </w:rPr>
        <w:t xml:space="preserve"> </w:t>
      </w:r>
      <w:proofErr w:type="spellStart"/>
      <w:r w:rsidR="001B66D5" w:rsidRPr="001B66D5">
        <w:rPr>
          <w:rFonts w:asciiTheme="minorHAnsi" w:hAnsiTheme="minorHAnsi"/>
        </w:rPr>
        <w:t>kriterijumima</w:t>
      </w:r>
      <w:proofErr w:type="spellEnd"/>
      <w:r w:rsidR="001B66D5" w:rsidRPr="001B66D5">
        <w:rPr>
          <w:rFonts w:asciiTheme="minorHAnsi" w:hAnsiTheme="minorHAnsi"/>
        </w:rPr>
        <w:t xml:space="preserve">, </w:t>
      </w:r>
      <w:proofErr w:type="spellStart"/>
      <w:r w:rsidR="001B66D5" w:rsidRPr="001B66D5">
        <w:rPr>
          <w:rFonts w:asciiTheme="minorHAnsi" w:hAnsiTheme="minorHAnsi"/>
        </w:rPr>
        <w:t>uključujući</w:t>
      </w:r>
      <w:proofErr w:type="spellEnd"/>
      <w:r w:rsidR="001B66D5" w:rsidRPr="001B66D5">
        <w:rPr>
          <w:rFonts w:asciiTheme="minorHAnsi" w:hAnsiTheme="minorHAnsi"/>
        </w:rPr>
        <w:t>:</w:t>
      </w:r>
    </w:p>
    <w:p w:rsidR="001B66D5" w:rsidRPr="001B66D5" w:rsidRDefault="001B66D5" w:rsidP="001B66D5">
      <w:pPr>
        <w:pStyle w:val="NormalWeb"/>
        <w:numPr>
          <w:ilvl w:val="0"/>
          <w:numId w:val="11"/>
        </w:numPr>
        <w:rPr>
          <w:rFonts w:asciiTheme="minorHAnsi" w:hAnsiTheme="minorHAnsi"/>
        </w:rPr>
      </w:pPr>
      <w:proofErr w:type="spellStart"/>
      <w:r w:rsidRPr="001B66D5">
        <w:rPr>
          <w:rStyle w:val="Strong"/>
          <w:rFonts w:asciiTheme="minorHAnsi" w:hAnsiTheme="minorHAnsi"/>
        </w:rPr>
        <w:t>Vlastiti</w:t>
      </w:r>
      <w:proofErr w:type="spellEnd"/>
      <w:r w:rsidRPr="001B66D5">
        <w:rPr>
          <w:rStyle w:val="Strong"/>
          <w:rFonts w:asciiTheme="minorHAnsi" w:hAnsiTheme="minorHAnsi"/>
        </w:rPr>
        <w:t xml:space="preserve"> </w:t>
      </w:r>
      <w:proofErr w:type="spellStart"/>
      <w:r w:rsidRPr="001B66D5">
        <w:rPr>
          <w:rStyle w:val="Strong"/>
          <w:rFonts w:asciiTheme="minorHAnsi" w:hAnsiTheme="minorHAnsi"/>
        </w:rPr>
        <w:t>doprinos</w:t>
      </w:r>
      <w:proofErr w:type="spellEnd"/>
      <w:r w:rsidRPr="001B66D5">
        <w:rPr>
          <w:rStyle w:val="Strong"/>
          <w:rFonts w:asciiTheme="minorHAnsi" w:hAnsiTheme="minorHAnsi"/>
        </w:rPr>
        <w:t xml:space="preserve"> u </w:t>
      </w:r>
      <w:proofErr w:type="spellStart"/>
      <w:r w:rsidRPr="001B66D5">
        <w:rPr>
          <w:rStyle w:val="Strong"/>
          <w:rFonts w:asciiTheme="minorHAnsi" w:hAnsiTheme="minorHAnsi"/>
        </w:rPr>
        <w:t>finansiranju</w:t>
      </w:r>
      <w:proofErr w:type="spellEnd"/>
      <w:r w:rsidRPr="001B66D5">
        <w:rPr>
          <w:rStyle w:val="Strong"/>
          <w:rFonts w:asciiTheme="minorHAnsi" w:hAnsiTheme="minorHAnsi"/>
        </w:rPr>
        <w:t xml:space="preserve"> </w:t>
      </w:r>
      <w:proofErr w:type="spellStart"/>
      <w:r w:rsidRPr="001B66D5">
        <w:rPr>
          <w:rStyle w:val="Strong"/>
          <w:rFonts w:asciiTheme="minorHAnsi" w:hAnsiTheme="minorHAnsi"/>
        </w:rPr>
        <w:t>projekta</w:t>
      </w:r>
      <w:proofErr w:type="spellEnd"/>
      <w:r w:rsidRPr="001B66D5">
        <w:rPr>
          <w:rFonts w:asciiTheme="minorHAnsi" w:hAnsiTheme="minorHAnsi"/>
        </w:rPr>
        <w:t xml:space="preserve"> – </w:t>
      </w:r>
      <w:proofErr w:type="spellStart"/>
      <w:r w:rsidRPr="001B66D5">
        <w:rPr>
          <w:rFonts w:asciiTheme="minorHAnsi" w:hAnsiTheme="minorHAnsi"/>
        </w:rPr>
        <w:t>Aplikantkinje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koje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učestvuju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sa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sopstvenim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sredstvima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biće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bolje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ocenjene</w:t>
      </w:r>
      <w:proofErr w:type="spellEnd"/>
      <w:r w:rsidRPr="001B66D5">
        <w:rPr>
          <w:rFonts w:asciiTheme="minorHAnsi" w:hAnsiTheme="minorHAnsi"/>
        </w:rPr>
        <w:t>.</w:t>
      </w:r>
    </w:p>
    <w:p w:rsidR="001B66D5" w:rsidRPr="001B66D5" w:rsidRDefault="001B66D5" w:rsidP="001B66D5">
      <w:pPr>
        <w:numPr>
          <w:ilvl w:val="1"/>
          <w:numId w:val="11"/>
        </w:numPr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 w:rsidRPr="001B66D5">
        <w:rPr>
          <w:sz w:val="24"/>
          <w:szCs w:val="24"/>
        </w:rPr>
        <w:t>Ako</w:t>
      </w:r>
      <w:proofErr w:type="spellEnd"/>
      <w:r w:rsidRPr="001B66D5">
        <w:rPr>
          <w:sz w:val="24"/>
          <w:szCs w:val="24"/>
        </w:rPr>
        <w:t xml:space="preserve"> </w:t>
      </w:r>
      <w:proofErr w:type="spellStart"/>
      <w:r w:rsidRPr="001B66D5">
        <w:rPr>
          <w:sz w:val="24"/>
          <w:szCs w:val="24"/>
        </w:rPr>
        <w:t>aplikantkinja</w:t>
      </w:r>
      <w:proofErr w:type="spellEnd"/>
      <w:r w:rsidRPr="001B66D5">
        <w:rPr>
          <w:sz w:val="24"/>
          <w:szCs w:val="24"/>
        </w:rPr>
        <w:t xml:space="preserve"> </w:t>
      </w:r>
      <w:proofErr w:type="spellStart"/>
      <w:r w:rsidRPr="001B66D5">
        <w:rPr>
          <w:sz w:val="24"/>
          <w:szCs w:val="24"/>
        </w:rPr>
        <w:t>učestvuje</w:t>
      </w:r>
      <w:proofErr w:type="spellEnd"/>
      <w:r w:rsidRPr="001B66D5">
        <w:rPr>
          <w:sz w:val="24"/>
          <w:szCs w:val="24"/>
        </w:rPr>
        <w:t xml:space="preserve"> </w:t>
      </w:r>
      <w:proofErr w:type="spellStart"/>
      <w:r w:rsidRPr="001B66D5">
        <w:rPr>
          <w:sz w:val="24"/>
          <w:szCs w:val="24"/>
        </w:rPr>
        <w:t>sa</w:t>
      </w:r>
      <w:proofErr w:type="spellEnd"/>
      <w:r w:rsidRPr="001B66D5">
        <w:rPr>
          <w:sz w:val="24"/>
          <w:szCs w:val="24"/>
        </w:rPr>
        <w:t xml:space="preserve"> 10% </w:t>
      </w:r>
      <w:proofErr w:type="spellStart"/>
      <w:r w:rsidRPr="001B66D5">
        <w:rPr>
          <w:sz w:val="24"/>
          <w:szCs w:val="24"/>
        </w:rPr>
        <w:t>budžeta</w:t>
      </w:r>
      <w:proofErr w:type="spellEnd"/>
      <w:r w:rsidRPr="001B66D5">
        <w:rPr>
          <w:sz w:val="24"/>
          <w:szCs w:val="24"/>
        </w:rPr>
        <w:t xml:space="preserve"> </w:t>
      </w:r>
      <w:proofErr w:type="spellStart"/>
      <w:r w:rsidRPr="001B66D5">
        <w:rPr>
          <w:sz w:val="24"/>
          <w:szCs w:val="24"/>
        </w:rPr>
        <w:t>projekta</w:t>
      </w:r>
      <w:proofErr w:type="spellEnd"/>
      <w:r w:rsidRPr="001B66D5">
        <w:rPr>
          <w:sz w:val="24"/>
          <w:szCs w:val="24"/>
        </w:rPr>
        <w:t xml:space="preserve">, </w:t>
      </w:r>
      <w:proofErr w:type="spellStart"/>
      <w:r w:rsidRPr="001B66D5">
        <w:rPr>
          <w:sz w:val="24"/>
          <w:szCs w:val="24"/>
        </w:rPr>
        <w:t>dobiće</w:t>
      </w:r>
      <w:proofErr w:type="spellEnd"/>
      <w:r w:rsidRPr="001B66D5">
        <w:rPr>
          <w:sz w:val="24"/>
          <w:szCs w:val="24"/>
        </w:rPr>
        <w:t xml:space="preserve"> 10 </w:t>
      </w:r>
      <w:proofErr w:type="spellStart"/>
      <w:r w:rsidRPr="001B66D5">
        <w:rPr>
          <w:sz w:val="24"/>
          <w:szCs w:val="24"/>
        </w:rPr>
        <w:t>poena</w:t>
      </w:r>
      <w:proofErr w:type="spellEnd"/>
      <w:r w:rsidRPr="001B66D5">
        <w:rPr>
          <w:sz w:val="24"/>
          <w:szCs w:val="24"/>
        </w:rPr>
        <w:t>.</w:t>
      </w:r>
    </w:p>
    <w:p w:rsidR="001B66D5" w:rsidRPr="001B66D5" w:rsidRDefault="001B66D5" w:rsidP="001B66D5">
      <w:pPr>
        <w:numPr>
          <w:ilvl w:val="1"/>
          <w:numId w:val="11"/>
        </w:numPr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 w:rsidRPr="001B66D5">
        <w:rPr>
          <w:sz w:val="24"/>
          <w:szCs w:val="24"/>
        </w:rPr>
        <w:t>Ocenjivanje</w:t>
      </w:r>
      <w:proofErr w:type="spellEnd"/>
      <w:r w:rsidRPr="001B66D5">
        <w:rPr>
          <w:sz w:val="24"/>
          <w:szCs w:val="24"/>
        </w:rPr>
        <w:t xml:space="preserve"> </w:t>
      </w:r>
      <w:proofErr w:type="spellStart"/>
      <w:r w:rsidRPr="001B66D5">
        <w:rPr>
          <w:sz w:val="24"/>
          <w:szCs w:val="24"/>
        </w:rPr>
        <w:t>za</w:t>
      </w:r>
      <w:proofErr w:type="spellEnd"/>
      <w:r w:rsidRPr="001B66D5">
        <w:rPr>
          <w:sz w:val="24"/>
          <w:szCs w:val="24"/>
        </w:rPr>
        <w:t xml:space="preserve"> </w:t>
      </w:r>
      <w:proofErr w:type="spellStart"/>
      <w:r w:rsidRPr="001B66D5">
        <w:rPr>
          <w:sz w:val="24"/>
          <w:szCs w:val="24"/>
        </w:rPr>
        <w:t>vlastiti</w:t>
      </w:r>
      <w:proofErr w:type="spellEnd"/>
      <w:r w:rsidRPr="001B66D5">
        <w:rPr>
          <w:sz w:val="24"/>
          <w:szCs w:val="24"/>
        </w:rPr>
        <w:t xml:space="preserve"> </w:t>
      </w:r>
      <w:proofErr w:type="spellStart"/>
      <w:r w:rsidRPr="001B66D5">
        <w:rPr>
          <w:sz w:val="24"/>
          <w:szCs w:val="24"/>
        </w:rPr>
        <w:t>doprinos</w:t>
      </w:r>
      <w:proofErr w:type="spellEnd"/>
      <w:r w:rsidRPr="001B66D5">
        <w:rPr>
          <w:sz w:val="24"/>
          <w:szCs w:val="24"/>
        </w:rPr>
        <w:t xml:space="preserve"> </w:t>
      </w:r>
      <w:proofErr w:type="spellStart"/>
      <w:r w:rsidRPr="001B66D5">
        <w:rPr>
          <w:sz w:val="24"/>
          <w:szCs w:val="24"/>
        </w:rPr>
        <w:t>raste</w:t>
      </w:r>
      <w:proofErr w:type="spellEnd"/>
      <w:r w:rsidRPr="001B66D5">
        <w:rPr>
          <w:sz w:val="24"/>
          <w:szCs w:val="24"/>
        </w:rPr>
        <w:t xml:space="preserve"> do </w:t>
      </w:r>
      <w:proofErr w:type="spellStart"/>
      <w:r w:rsidRPr="001B66D5">
        <w:rPr>
          <w:sz w:val="24"/>
          <w:szCs w:val="24"/>
        </w:rPr>
        <w:t>maksimalnih</w:t>
      </w:r>
      <w:proofErr w:type="spellEnd"/>
      <w:r w:rsidRPr="001B66D5">
        <w:rPr>
          <w:sz w:val="24"/>
          <w:szCs w:val="24"/>
        </w:rPr>
        <w:t xml:space="preserve"> 50% </w:t>
      </w:r>
      <w:proofErr w:type="spellStart"/>
      <w:r w:rsidRPr="001B66D5">
        <w:rPr>
          <w:sz w:val="24"/>
          <w:szCs w:val="24"/>
        </w:rPr>
        <w:t>budžeta</w:t>
      </w:r>
      <w:proofErr w:type="spellEnd"/>
      <w:r w:rsidRPr="001B66D5">
        <w:rPr>
          <w:sz w:val="24"/>
          <w:szCs w:val="24"/>
        </w:rPr>
        <w:t xml:space="preserve">, </w:t>
      </w:r>
      <w:proofErr w:type="spellStart"/>
      <w:r w:rsidRPr="001B66D5">
        <w:rPr>
          <w:sz w:val="24"/>
          <w:szCs w:val="24"/>
        </w:rPr>
        <w:t>za</w:t>
      </w:r>
      <w:proofErr w:type="spellEnd"/>
      <w:r w:rsidRPr="001B66D5">
        <w:rPr>
          <w:sz w:val="24"/>
          <w:szCs w:val="24"/>
        </w:rPr>
        <w:t xml:space="preserve"> </w:t>
      </w:r>
      <w:proofErr w:type="spellStart"/>
      <w:r w:rsidRPr="001B66D5">
        <w:rPr>
          <w:sz w:val="24"/>
          <w:szCs w:val="24"/>
        </w:rPr>
        <w:t>koji</w:t>
      </w:r>
      <w:proofErr w:type="spellEnd"/>
      <w:r w:rsidRPr="001B66D5">
        <w:rPr>
          <w:sz w:val="24"/>
          <w:szCs w:val="24"/>
        </w:rPr>
        <w:t xml:space="preserve"> </w:t>
      </w:r>
      <w:proofErr w:type="spellStart"/>
      <w:r w:rsidRPr="001B66D5">
        <w:rPr>
          <w:sz w:val="24"/>
          <w:szCs w:val="24"/>
        </w:rPr>
        <w:t>će</w:t>
      </w:r>
      <w:proofErr w:type="spellEnd"/>
      <w:r w:rsidRPr="001B66D5">
        <w:rPr>
          <w:sz w:val="24"/>
          <w:szCs w:val="24"/>
        </w:rPr>
        <w:t xml:space="preserve"> </w:t>
      </w:r>
      <w:proofErr w:type="spellStart"/>
      <w:r w:rsidRPr="001B66D5">
        <w:rPr>
          <w:sz w:val="24"/>
          <w:szCs w:val="24"/>
        </w:rPr>
        <w:t>aplikantkinja</w:t>
      </w:r>
      <w:proofErr w:type="spellEnd"/>
      <w:r w:rsidRPr="001B66D5">
        <w:rPr>
          <w:sz w:val="24"/>
          <w:szCs w:val="24"/>
        </w:rPr>
        <w:t xml:space="preserve"> </w:t>
      </w:r>
      <w:proofErr w:type="spellStart"/>
      <w:r w:rsidRPr="001B66D5">
        <w:rPr>
          <w:sz w:val="24"/>
          <w:szCs w:val="24"/>
        </w:rPr>
        <w:t>dobiti</w:t>
      </w:r>
      <w:proofErr w:type="spellEnd"/>
      <w:r w:rsidRPr="001B66D5">
        <w:rPr>
          <w:sz w:val="24"/>
          <w:szCs w:val="24"/>
        </w:rPr>
        <w:t xml:space="preserve"> 50 </w:t>
      </w:r>
      <w:proofErr w:type="spellStart"/>
      <w:r w:rsidRPr="001B66D5">
        <w:rPr>
          <w:sz w:val="24"/>
          <w:szCs w:val="24"/>
        </w:rPr>
        <w:t>poena</w:t>
      </w:r>
      <w:proofErr w:type="spellEnd"/>
      <w:r w:rsidRPr="001B66D5">
        <w:rPr>
          <w:sz w:val="24"/>
          <w:szCs w:val="24"/>
        </w:rPr>
        <w:t>.</w:t>
      </w:r>
    </w:p>
    <w:p w:rsidR="001B66D5" w:rsidRPr="001B66D5" w:rsidRDefault="001B66D5" w:rsidP="001B66D5">
      <w:pPr>
        <w:pStyle w:val="NormalWeb"/>
        <w:numPr>
          <w:ilvl w:val="0"/>
          <w:numId w:val="11"/>
        </w:numPr>
        <w:rPr>
          <w:rFonts w:asciiTheme="minorHAnsi" w:hAnsiTheme="minorHAnsi"/>
        </w:rPr>
      </w:pPr>
      <w:proofErr w:type="spellStart"/>
      <w:r w:rsidRPr="001B66D5">
        <w:rPr>
          <w:rStyle w:val="Strong"/>
          <w:rFonts w:asciiTheme="minorHAnsi" w:hAnsiTheme="minorHAnsi"/>
        </w:rPr>
        <w:t>Upotreba</w:t>
      </w:r>
      <w:proofErr w:type="spellEnd"/>
      <w:r w:rsidRPr="001B66D5">
        <w:rPr>
          <w:rStyle w:val="Strong"/>
          <w:rFonts w:asciiTheme="minorHAnsi" w:hAnsiTheme="minorHAnsi"/>
        </w:rPr>
        <w:t xml:space="preserve"> </w:t>
      </w:r>
      <w:proofErr w:type="spellStart"/>
      <w:r w:rsidRPr="001B66D5">
        <w:rPr>
          <w:rStyle w:val="Strong"/>
          <w:rFonts w:asciiTheme="minorHAnsi" w:hAnsiTheme="minorHAnsi"/>
        </w:rPr>
        <w:t>granta</w:t>
      </w:r>
      <w:proofErr w:type="spellEnd"/>
      <w:r w:rsidRPr="001B66D5">
        <w:rPr>
          <w:rFonts w:asciiTheme="minorHAnsi" w:hAnsiTheme="minorHAnsi"/>
        </w:rPr>
        <w:t xml:space="preserve"> – </w:t>
      </w:r>
      <w:proofErr w:type="spellStart"/>
      <w:r w:rsidRPr="001B66D5">
        <w:rPr>
          <w:rFonts w:asciiTheme="minorHAnsi" w:hAnsiTheme="minorHAnsi"/>
        </w:rPr>
        <w:t>Prema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pravilima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programa</w:t>
      </w:r>
      <w:proofErr w:type="spellEnd"/>
      <w:r w:rsidRPr="001B66D5">
        <w:rPr>
          <w:rFonts w:asciiTheme="minorHAnsi" w:hAnsiTheme="minorHAnsi"/>
        </w:rPr>
        <w:t xml:space="preserve">, </w:t>
      </w:r>
      <w:proofErr w:type="spellStart"/>
      <w:r w:rsidRPr="001B66D5">
        <w:rPr>
          <w:rFonts w:asciiTheme="minorHAnsi" w:hAnsiTheme="minorHAnsi"/>
        </w:rPr>
        <w:t>najmanje</w:t>
      </w:r>
      <w:proofErr w:type="spellEnd"/>
      <w:r w:rsidRPr="001B66D5">
        <w:rPr>
          <w:rFonts w:asciiTheme="minorHAnsi" w:hAnsiTheme="minorHAnsi"/>
        </w:rPr>
        <w:t xml:space="preserve"> 70% </w:t>
      </w:r>
      <w:proofErr w:type="spellStart"/>
      <w:r w:rsidRPr="001B66D5">
        <w:rPr>
          <w:rFonts w:asciiTheme="minorHAnsi" w:hAnsiTheme="minorHAnsi"/>
        </w:rPr>
        <w:t>granta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mora</w:t>
      </w:r>
      <w:proofErr w:type="spellEnd"/>
      <w:r w:rsidRPr="001B66D5">
        <w:rPr>
          <w:rFonts w:asciiTheme="minorHAnsi" w:hAnsiTheme="minorHAnsi"/>
        </w:rPr>
        <w:t xml:space="preserve"> se </w:t>
      </w:r>
      <w:proofErr w:type="spellStart"/>
      <w:r w:rsidRPr="001B66D5">
        <w:rPr>
          <w:rFonts w:asciiTheme="minorHAnsi" w:hAnsiTheme="minorHAnsi"/>
        </w:rPr>
        <w:t>koristiti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za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kupovinu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opreme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i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neophodnih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sredstava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za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poslovanje</w:t>
      </w:r>
      <w:proofErr w:type="spellEnd"/>
      <w:r w:rsidRPr="001B66D5">
        <w:rPr>
          <w:rFonts w:asciiTheme="minorHAnsi" w:hAnsiTheme="minorHAnsi"/>
        </w:rPr>
        <w:t xml:space="preserve">, </w:t>
      </w:r>
      <w:proofErr w:type="spellStart"/>
      <w:r w:rsidRPr="001B66D5">
        <w:rPr>
          <w:rFonts w:asciiTheme="minorHAnsi" w:hAnsiTheme="minorHAnsi"/>
        </w:rPr>
        <w:t>dok</w:t>
      </w:r>
      <w:proofErr w:type="spellEnd"/>
      <w:r w:rsidRPr="001B66D5">
        <w:rPr>
          <w:rFonts w:asciiTheme="minorHAnsi" w:hAnsiTheme="minorHAnsi"/>
        </w:rPr>
        <w:t xml:space="preserve"> se 30% </w:t>
      </w:r>
      <w:proofErr w:type="spellStart"/>
      <w:r w:rsidRPr="001B66D5">
        <w:rPr>
          <w:rFonts w:asciiTheme="minorHAnsi" w:hAnsiTheme="minorHAnsi"/>
        </w:rPr>
        <w:t>može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koristiti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za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druge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troškove</w:t>
      </w:r>
      <w:proofErr w:type="spellEnd"/>
      <w:r w:rsidRPr="001B66D5">
        <w:rPr>
          <w:rFonts w:asciiTheme="minorHAnsi" w:hAnsiTheme="minorHAnsi"/>
        </w:rPr>
        <w:t xml:space="preserve">, </w:t>
      </w:r>
      <w:proofErr w:type="spellStart"/>
      <w:r w:rsidRPr="001B66D5">
        <w:rPr>
          <w:rFonts w:asciiTheme="minorHAnsi" w:hAnsiTheme="minorHAnsi"/>
        </w:rPr>
        <w:t>kao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što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su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zakup</w:t>
      </w:r>
      <w:proofErr w:type="spellEnd"/>
      <w:r w:rsidRPr="001B66D5">
        <w:rPr>
          <w:rFonts w:asciiTheme="minorHAnsi" w:hAnsiTheme="minorHAnsi"/>
        </w:rPr>
        <w:t xml:space="preserve">, </w:t>
      </w:r>
      <w:proofErr w:type="spellStart"/>
      <w:r w:rsidRPr="001B66D5">
        <w:rPr>
          <w:rFonts w:asciiTheme="minorHAnsi" w:hAnsiTheme="minorHAnsi"/>
        </w:rPr>
        <w:t>materijali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za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proizvodnju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ili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promocija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poslovanja</w:t>
      </w:r>
      <w:proofErr w:type="spellEnd"/>
      <w:r w:rsidRPr="001B66D5">
        <w:rPr>
          <w:rFonts w:asciiTheme="minorHAnsi" w:hAnsiTheme="minorHAnsi"/>
        </w:rPr>
        <w:t>.</w:t>
      </w:r>
    </w:p>
    <w:p w:rsidR="001B66D5" w:rsidRPr="001B66D5" w:rsidRDefault="001B66D5" w:rsidP="001B66D5">
      <w:pPr>
        <w:pStyle w:val="Heading3"/>
        <w:rPr>
          <w:rFonts w:asciiTheme="minorHAnsi" w:hAnsiTheme="minorHAnsi"/>
          <w:color w:val="auto"/>
          <w:sz w:val="24"/>
          <w:szCs w:val="24"/>
        </w:rPr>
      </w:pPr>
      <w:proofErr w:type="spellStart"/>
      <w:r w:rsidRPr="001B66D5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lastRenderedPageBreak/>
        <w:t>Proces</w:t>
      </w:r>
      <w:proofErr w:type="spellEnd"/>
      <w:r w:rsidRPr="001B66D5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1B66D5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>prenosa</w:t>
      </w:r>
      <w:proofErr w:type="spellEnd"/>
      <w:r w:rsidRPr="001B66D5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1B66D5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>sredstava</w:t>
      </w:r>
      <w:proofErr w:type="spellEnd"/>
      <w:r w:rsidRPr="001B66D5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>:</w:t>
      </w:r>
    </w:p>
    <w:p w:rsidR="001B66D5" w:rsidRPr="001B66D5" w:rsidRDefault="001B66D5" w:rsidP="001B66D5">
      <w:pPr>
        <w:pStyle w:val="NormalWeb"/>
        <w:rPr>
          <w:rFonts w:asciiTheme="minorHAnsi" w:hAnsiTheme="minorHAnsi"/>
        </w:rPr>
      </w:pPr>
      <w:r w:rsidRPr="001B66D5">
        <w:rPr>
          <w:rFonts w:asciiTheme="minorHAnsi" w:hAnsiTheme="minorHAnsi"/>
        </w:rPr>
        <w:t xml:space="preserve">• </w:t>
      </w:r>
      <w:proofErr w:type="spellStart"/>
      <w:r w:rsidRPr="001B66D5">
        <w:rPr>
          <w:rFonts w:asciiTheme="minorHAnsi" w:hAnsiTheme="minorHAnsi"/>
        </w:rPr>
        <w:t>Nakon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što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aplikantkinja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bude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izabrana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i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potpiše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ugovor</w:t>
      </w:r>
      <w:proofErr w:type="spellEnd"/>
      <w:r w:rsidRPr="001B66D5">
        <w:rPr>
          <w:rFonts w:asciiTheme="minorHAnsi" w:hAnsiTheme="minorHAnsi"/>
        </w:rPr>
        <w:t xml:space="preserve"> o </w:t>
      </w:r>
      <w:proofErr w:type="spellStart"/>
      <w:r w:rsidRPr="001B66D5">
        <w:rPr>
          <w:rFonts w:asciiTheme="minorHAnsi" w:hAnsiTheme="minorHAnsi"/>
        </w:rPr>
        <w:t>grantu</w:t>
      </w:r>
      <w:proofErr w:type="spellEnd"/>
      <w:r w:rsidRPr="001B66D5">
        <w:rPr>
          <w:rFonts w:asciiTheme="minorHAnsi" w:hAnsiTheme="minorHAnsi"/>
        </w:rPr>
        <w:t xml:space="preserve">, </w:t>
      </w:r>
      <w:proofErr w:type="spellStart"/>
      <w:r w:rsidRPr="001B66D5">
        <w:rPr>
          <w:rFonts w:asciiTheme="minorHAnsi" w:hAnsiTheme="minorHAnsi"/>
        </w:rPr>
        <w:t>biznis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mora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biti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registrovan</w:t>
      </w:r>
      <w:proofErr w:type="spellEnd"/>
      <w:r w:rsidRPr="001B66D5">
        <w:rPr>
          <w:rFonts w:asciiTheme="minorHAnsi" w:hAnsiTheme="minorHAnsi"/>
        </w:rPr>
        <w:t xml:space="preserve"> u </w:t>
      </w:r>
      <w:proofErr w:type="spellStart"/>
      <w:r w:rsidRPr="001B66D5">
        <w:rPr>
          <w:rFonts w:asciiTheme="minorHAnsi" w:hAnsiTheme="minorHAnsi"/>
        </w:rPr>
        <w:t>skladu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sa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važećim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zakonima</w:t>
      </w:r>
      <w:proofErr w:type="spellEnd"/>
      <w:r w:rsidRPr="001B66D5">
        <w:rPr>
          <w:rFonts w:asciiTheme="minorHAnsi" w:hAnsiTheme="minorHAnsi"/>
        </w:rPr>
        <w:t>.</w:t>
      </w:r>
      <w:r w:rsidRPr="001B66D5">
        <w:rPr>
          <w:rFonts w:asciiTheme="minorHAnsi" w:hAnsiTheme="minorHAnsi"/>
        </w:rPr>
        <w:br/>
        <w:t xml:space="preserve">• </w:t>
      </w:r>
      <w:proofErr w:type="spellStart"/>
      <w:r w:rsidRPr="001B66D5">
        <w:rPr>
          <w:rFonts w:asciiTheme="minorHAnsi" w:hAnsiTheme="minorHAnsi"/>
        </w:rPr>
        <w:t>Nakon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otvaranja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poslovnog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računa</w:t>
      </w:r>
      <w:proofErr w:type="spellEnd"/>
      <w:r w:rsidRPr="001B66D5">
        <w:rPr>
          <w:rFonts w:asciiTheme="minorHAnsi" w:hAnsiTheme="minorHAnsi"/>
        </w:rPr>
        <w:t xml:space="preserve">, </w:t>
      </w:r>
      <w:proofErr w:type="spellStart"/>
      <w:r w:rsidRPr="001B66D5">
        <w:rPr>
          <w:rFonts w:asciiTheme="minorHAnsi" w:hAnsiTheme="minorHAnsi"/>
        </w:rPr>
        <w:t>sredstva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granta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biće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prenesena</w:t>
      </w:r>
      <w:proofErr w:type="spellEnd"/>
      <w:r w:rsidRPr="001B66D5">
        <w:rPr>
          <w:rFonts w:asciiTheme="minorHAnsi" w:hAnsiTheme="minorHAnsi"/>
        </w:rPr>
        <w:t>.</w:t>
      </w:r>
    </w:p>
    <w:p w:rsidR="001B66D5" w:rsidRPr="001B66D5" w:rsidRDefault="001B66D5" w:rsidP="001B66D5">
      <w:pPr>
        <w:pStyle w:val="Heading3"/>
        <w:rPr>
          <w:rFonts w:asciiTheme="minorHAnsi" w:hAnsiTheme="minorHAnsi"/>
          <w:color w:val="auto"/>
          <w:sz w:val="24"/>
          <w:szCs w:val="24"/>
        </w:rPr>
      </w:pPr>
      <w:proofErr w:type="spellStart"/>
      <w:r w:rsidRPr="001B66D5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>Kako</w:t>
      </w:r>
      <w:proofErr w:type="spellEnd"/>
      <w:r w:rsidRPr="001B66D5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 xml:space="preserve"> se </w:t>
      </w:r>
      <w:proofErr w:type="spellStart"/>
      <w:r w:rsidRPr="001B66D5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>prijaviti</w:t>
      </w:r>
      <w:proofErr w:type="spellEnd"/>
      <w:r w:rsidRPr="001B66D5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>?</w:t>
      </w:r>
    </w:p>
    <w:p w:rsidR="001B66D5" w:rsidRPr="001B66D5" w:rsidRDefault="001B66D5" w:rsidP="001B66D5">
      <w:pPr>
        <w:pStyle w:val="NormalWeb"/>
        <w:rPr>
          <w:rFonts w:asciiTheme="minorHAnsi" w:hAnsiTheme="minorHAnsi"/>
        </w:rPr>
      </w:pPr>
      <w:proofErr w:type="spellStart"/>
      <w:r w:rsidRPr="001B66D5">
        <w:rPr>
          <w:rFonts w:asciiTheme="minorHAnsi" w:hAnsiTheme="minorHAnsi"/>
        </w:rPr>
        <w:t>Zainteresovane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kandidatkinje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treba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da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popune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prijavni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formular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i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dostave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ga</w:t>
      </w:r>
      <w:proofErr w:type="spellEnd"/>
      <w:r w:rsidRPr="001B66D5">
        <w:rPr>
          <w:rFonts w:asciiTheme="minorHAnsi" w:hAnsiTheme="minorHAnsi"/>
        </w:rPr>
        <w:t xml:space="preserve"> u </w:t>
      </w:r>
      <w:proofErr w:type="spellStart"/>
      <w:r w:rsidRPr="001B66D5">
        <w:rPr>
          <w:rFonts w:asciiTheme="minorHAnsi" w:hAnsiTheme="minorHAnsi"/>
        </w:rPr>
        <w:t>predviđenom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roku</w:t>
      </w:r>
      <w:proofErr w:type="spellEnd"/>
      <w:r w:rsidRPr="001B66D5">
        <w:rPr>
          <w:rFonts w:asciiTheme="minorHAnsi" w:hAnsiTheme="minorHAnsi"/>
        </w:rPr>
        <w:t xml:space="preserve">. </w:t>
      </w:r>
      <w:proofErr w:type="spellStart"/>
      <w:r w:rsidRPr="001B66D5">
        <w:rPr>
          <w:rFonts w:asciiTheme="minorHAnsi" w:hAnsiTheme="minorHAnsi"/>
        </w:rPr>
        <w:t>Formular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možete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preuzeti</w:t>
      </w:r>
      <w:proofErr w:type="spellEnd"/>
      <w:r w:rsidRPr="001B66D5">
        <w:rPr>
          <w:rFonts w:asciiTheme="minorHAnsi" w:hAnsiTheme="minorHAnsi"/>
        </w:rPr>
        <w:t xml:space="preserve"> u </w:t>
      </w:r>
      <w:proofErr w:type="spellStart"/>
      <w:r w:rsidRPr="001B66D5">
        <w:rPr>
          <w:rFonts w:asciiTheme="minorHAnsi" w:hAnsiTheme="minorHAnsi"/>
        </w:rPr>
        <w:t>Opštini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Preševo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ili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na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zvaničnom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sajtu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Opštine</w:t>
      </w:r>
      <w:proofErr w:type="spellEnd"/>
      <w:r w:rsidRPr="001B66D5">
        <w:rPr>
          <w:rFonts w:asciiTheme="minorHAnsi" w:hAnsiTheme="minorHAnsi"/>
        </w:rPr>
        <w:t>.</w:t>
      </w:r>
    </w:p>
    <w:p w:rsidR="001143A4" w:rsidRDefault="001B66D5" w:rsidP="001B66D5">
      <w:pPr>
        <w:pStyle w:val="NormalWeb"/>
        <w:rPr>
          <w:rFonts w:asciiTheme="minorHAnsi" w:hAnsiTheme="minorHAnsi"/>
        </w:rPr>
      </w:pPr>
      <w:proofErr w:type="spellStart"/>
      <w:r w:rsidRPr="001B66D5">
        <w:rPr>
          <w:rStyle w:val="Strong"/>
          <w:rFonts w:asciiTheme="minorHAnsi" w:hAnsiTheme="minorHAnsi"/>
        </w:rPr>
        <w:t>Krajnji</w:t>
      </w:r>
      <w:proofErr w:type="spellEnd"/>
      <w:r w:rsidRPr="001B66D5">
        <w:rPr>
          <w:rStyle w:val="Strong"/>
          <w:rFonts w:asciiTheme="minorHAnsi" w:hAnsiTheme="minorHAnsi"/>
        </w:rPr>
        <w:t xml:space="preserve"> </w:t>
      </w:r>
      <w:proofErr w:type="spellStart"/>
      <w:r w:rsidRPr="001B66D5">
        <w:rPr>
          <w:rStyle w:val="Strong"/>
          <w:rFonts w:asciiTheme="minorHAnsi" w:hAnsiTheme="minorHAnsi"/>
        </w:rPr>
        <w:t>rok</w:t>
      </w:r>
      <w:proofErr w:type="spellEnd"/>
      <w:r w:rsidRPr="001B66D5">
        <w:rPr>
          <w:rStyle w:val="Strong"/>
          <w:rFonts w:asciiTheme="minorHAnsi" w:hAnsiTheme="minorHAnsi"/>
        </w:rPr>
        <w:t xml:space="preserve"> </w:t>
      </w:r>
      <w:proofErr w:type="spellStart"/>
      <w:r w:rsidRPr="001B66D5">
        <w:rPr>
          <w:rStyle w:val="Strong"/>
          <w:rFonts w:asciiTheme="minorHAnsi" w:hAnsiTheme="minorHAnsi"/>
        </w:rPr>
        <w:t>za</w:t>
      </w:r>
      <w:proofErr w:type="spellEnd"/>
      <w:r w:rsidRPr="001B66D5">
        <w:rPr>
          <w:rStyle w:val="Strong"/>
          <w:rFonts w:asciiTheme="minorHAnsi" w:hAnsiTheme="minorHAnsi"/>
        </w:rPr>
        <w:t xml:space="preserve"> </w:t>
      </w:r>
      <w:proofErr w:type="spellStart"/>
      <w:r w:rsidRPr="001B66D5">
        <w:rPr>
          <w:rStyle w:val="Strong"/>
          <w:rFonts w:asciiTheme="minorHAnsi" w:hAnsiTheme="minorHAnsi"/>
        </w:rPr>
        <w:t>prijavu</w:t>
      </w:r>
      <w:proofErr w:type="spellEnd"/>
      <w:r w:rsidRPr="001B66D5">
        <w:rPr>
          <w:rStyle w:val="Strong"/>
          <w:rFonts w:asciiTheme="minorHAnsi" w:hAnsiTheme="minorHAnsi"/>
        </w:rPr>
        <w:t>:</w:t>
      </w:r>
      <w:r w:rsidR="001143A4">
        <w:rPr>
          <w:rFonts w:asciiTheme="minorHAnsi" w:hAnsiTheme="minorHAnsi"/>
        </w:rPr>
        <w:t xml:space="preserve"> 21/03/2025</w:t>
      </w:r>
    </w:p>
    <w:p w:rsidR="001B66D5" w:rsidRPr="001B66D5" w:rsidRDefault="001B66D5" w:rsidP="001B66D5">
      <w:pPr>
        <w:pStyle w:val="NormalWeb"/>
        <w:rPr>
          <w:rFonts w:asciiTheme="minorHAnsi" w:hAnsiTheme="minorHAnsi"/>
        </w:rPr>
      </w:pPr>
      <w:proofErr w:type="spellStart"/>
      <w:r w:rsidRPr="001B66D5">
        <w:rPr>
          <w:rFonts w:asciiTheme="minorHAnsi" w:hAnsiTheme="minorHAnsi"/>
        </w:rPr>
        <w:t>Za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više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informacija</w:t>
      </w:r>
      <w:proofErr w:type="spellEnd"/>
      <w:r w:rsidRPr="001B66D5">
        <w:rPr>
          <w:rFonts w:asciiTheme="minorHAnsi" w:hAnsiTheme="minorHAnsi"/>
        </w:rPr>
        <w:t xml:space="preserve">, </w:t>
      </w:r>
      <w:proofErr w:type="spellStart"/>
      <w:r w:rsidRPr="001B66D5">
        <w:rPr>
          <w:rFonts w:asciiTheme="minorHAnsi" w:hAnsiTheme="minorHAnsi"/>
        </w:rPr>
        <w:t>molimo</w:t>
      </w:r>
      <w:proofErr w:type="spellEnd"/>
      <w:r w:rsidRPr="001B66D5">
        <w:rPr>
          <w:rFonts w:asciiTheme="minorHAnsi" w:hAnsiTheme="minorHAnsi"/>
        </w:rPr>
        <w:t xml:space="preserve"> vas </w:t>
      </w:r>
      <w:proofErr w:type="spellStart"/>
      <w:r w:rsidRPr="001B66D5">
        <w:rPr>
          <w:rFonts w:asciiTheme="minorHAnsi" w:hAnsiTheme="minorHAnsi"/>
        </w:rPr>
        <w:t>da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kontaktirate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Opštinu</w:t>
      </w:r>
      <w:proofErr w:type="spellEnd"/>
      <w:r w:rsidRPr="001B66D5">
        <w:rPr>
          <w:rFonts w:asciiTheme="minorHAnsi" w:hAnsiTheme="minorHAnsi"/>
        </w:rPr>
        <w:t xml:space="preserve"> </w:t>
      </w:r>
      <w:proofErr w:type="spellStart"/>
      <w:r w:rsidRPr="001B66D5">
        <w:rPr>
          <w:rFonts w:asciiTheme="minorHAnsi" w:hAnsiTheme="minorHAnsi"/>
        </w:rPr>
        <w:t>Preševo</w:t>
      </w:r>
      <w:proofErr w:type="spellEnd"/>
      <w:r w:rsidRPr="001B66D5">
        <w:rPr>
          <w:rFonts w:asciiTheme="minorHAnsi" w:hAnsiTheme="minorHAnsi"/>
        </w:rPr>
        <w:t>.</w:t>
      </w:r>
    </w:p>
    <w:p w:rsidR="00F73579" w:rsidRDefault="001143A4" w:rsidP="00F7357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Kancelarija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lokalni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ekonomski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razvoj</w:t>
      </w:r>
      <w:proofErr w:type="spellEnd"/>
    </w:p>
    <w:p w:rsidR="001143A4" w:rsidRDefault="001143A4" w:rsidP="001143A4">
      <w:pPr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  <w:lang w:val="sq-AL"/>
        </w:rPr>
        <w:t xml:space="preserve">Blerim Mehmeti – emaili: </w:t>
      </w:r>
      <w:hyperlink r:id="rId9" w:history="1">
        <w:r w:rsidR="00D42B62" w:rsidRPr="001D432E">
          <w:rPr>
            <w:rStyle w:val="Hyperlink"/>
            <w:rFonts w:cstheme="majorHAnsi"/>
            <w:sz w:val="24"/>
            <w:szCs w:val="24"/>
            <w:lang w:val="sq-AL"/>
          </w:rPr>
          <w:t>b.mehmeti</w:t>
        </w:r>
        <w:r w:rsidR="00D42B62" w:rsidRPr="001D432E">
          <w:rPr>
            <w:rStyle w:val="Hyperlink"/>
            <w:rFonts w:cstheme="majorHAnsi"/>
            <w:sz w:val="24"/>
            <w:szCs w:val="24"/>
          </w:rPr>
          <w:t>@presevo.rs</w:t>
        </w:r>
      </w:hyperlink>
    </w:p>
    <w:p w:rsidR="00D42B62" w:rsidRDefault="00D42B62" w:rsidP="001143A4">
      <w:pPr>
        <w:rPr>
          <w:rFonts w:cstheme="majorHAnsi"/>
          <w:sz w:val="24"/>
          <w:szCs w:val="24"/>
        </w:rPr>
      </w:pPr>
    </w:p>
    <w:p w:rsidR="00D42B62" w:rsidRDefault="00D42B62" w:rsidP="001143A4">
      <w:pPr>
        <w:rPr>
          <w:rFonts w:cstheme="majorHAnsi"/>
          <w:sz w:val="24"/>
          <w:szCs w:val="24"/>
        </w:rPr>
      </w:pPr>
    </w:p>
    <w:p w:rsidR="00D42B62" w:rsidRDefault="00D42B62" w:rsidP="001143A4">
      <w:pPr>
        <w:rPr>
          <w:rFonts w:cstheme="majorHAnsi"/>
          <w:sz w:val="24"/>
          <w:szCs w:val="24"/>
        </w:rPr>
      </w:pPr>
    </w:p>
    <w:p w:rsidR="00D42B62" w:rsidRDefault="00D42B62" w:rsidP="001143A4">
      <w:pPr>
        <w:rPr>
          <w:rFonts w:cstheme="majorHAnsi"/>
          <w:sz w:val="24"/>
          <w:szCs w:val="24"/>
        </w:rPr>
      </w:pPr>
    </w:p>
    <w:p w:rsidR="00D42B62" w:rsidRDefault="00D42B62" w:rsidP="001143A4">
      <w:pPr>
        <w:rPr>
          <w:rFonts w:cstheme="majorHAnsi"/>
          <w:sz w:val="24"/>
          <w:szCs w:val="24"/>
        </w:rPr>
      </w:pPr>
    </w:p>
    <w:p w:rsidR="00D42B62" w:rsidRDefault="00D42B62" w:rsidP="001143A4">
      <w:pPr>
        <w:rPr>
          <w:rFonts w:cstheme="majorHAnsi"/>
          <w:sz w:val="24"/>
          <w:szCs w:val="24"/>
        </w:rPr>
      </w:pPr>
    </w:p>
    <w:p w:rsidR="00D42B62" w:rsidRDefault="00D42B62" w:rsidP="001143A4">
      <w:pPr>
        <w:rPr>
          <w:rFonts w:cstheme="majorHAnsi"/>
          <w:sz w:val="24"/>
          <w:szCs w:val="24"/>
        </w:rPr>
      </w:pPr>
    </w:p>
    <w:p w:rsidR="00D42B62" w:rsidRDefault="00D42B62" w:rsidP="001143A4">
      <w:pPr>
        <w:rPr>
          <w:rFonts w:cstheme="majorHAnsi"/>
          <w:sz w:val="24"/>
          <w:szCs w:val="24"/>
        </w:rPr>
      </w:pPr>
    </w:p>
    <w:p w:rsidR="00D42B62" w:rsidRDefault="00D42B62" w:rsidP="001143A4">
      <w:pPr>
        <w:rPr>
          <w:rFonts w:cstheme="majorHAnsi"/>
          <w:sz w:val="24"/>
          <w:szCs w:val="24"/>
        </w:rPr>
      </w:pPr>
    </w:p>
    <w:p w:rsidR="00D42B62" w:rsidRDefault="00D42B62" w:rsidP="001143A4">
      <w:pPr>
        <w:rPr>
          <w:rFonts w:cstheme="majorHAnsi"/>
          <w:sz w:val="24"/>
          <w:szCs w:val="24"/>
        </w:rPr>
      </w:pPr>
    </w:p>
    <w:p w:rsidR="00D42B62" w:rsidRDefault="00D42B62" w:rsidP="001143A4">
      <w:pPr>
        <w:rPr>
          <w:rFonts w:cstheme="majorHAnsi"/>
          <w:sz w:val="24"/>
          <w:szCs w:val="24"/>
        </w:rPr>
      </w:pPr>
    </w:p>
    <w:p w:rsidR="00D42B62" w:rsidRDefault="00D42B62" w:rsidP="001143A4">
      <w:pPr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r>
        <w:rPr>
          <w:rFonts w:cstheme="majorHAnsi"/>
          <w:sz w:val="24"/>
          <w:szCs w:val="24"/>
        </w:rPr>
        <w:t>Predsednik</w:t>
      </w:r>
      <w:proofErr w:type="spellEnd"/>
      <w:r>
        <w:rPr>
          <w:rFonts w:cstheme="majorHAnsi"/>
          <w:sz w:val="24"/>
          <w:szCs w:val="24"/>
        </w:rPr>
        <w:t xml:space="preserve">  </w:t>
      </w:r>
      <w:proofErr w:type="spellStart"/>
      <w:r>
        <w:rPr>
          <w:rFonts w:cstheme="majorHAnsi"/>
          <w:sz w:val="24"/>
          <w:szCs w:val="24"/>
        </w:rPr>
        <w:t>Komisije</w:t>
      </w:r>
      <w:proofErr w:type="spellEnd"/>
      <w:r>
        <w:rPr>
          <w:rFonts w:cstheme="majorHAnsi"/>
          <w:sz w:val="24"/>
          <w:szCs w:val="24"/>
        </w:rPr>
        <w:t xml:space="preserve"> </w:t>
      </w:r>
    </w:p>
    <w:p w:rsidR="00D42B62" w:rsidRDefault="00D42B62" w:rsidP="001143A4">
      <w:pPr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r>
        <w:rPr>
          <w:rFonts w:cstheme="majorHAnsi"/>
          <w:sz w:val="24"/>
          <w:szCs w:val="24"/>
        </w:rPr>
        <w:t>Blerim</w:t>
      </w:r>
      <w:proofErr w:type="spellEnd"/>
      <w:r>
        <w:rPr>
          <w:rFonts w:cstheme="majorHAnsi"/>
          <w:sz w:val="24"/>
          <w:szCs w:val="24"/>
        </w:rPr>
        <w:t xml:space="preserve"> </w:t>
      </w:r>
      <w:proofErr w:type="spellStart"/>
      <w:r>
        <w:rPr>
          <w:rFonts w:cstheme="majorHAnsi"/>
          <w:sz w:val="24"/>
          <w:szCs w:val="24"/>
        </w:rPr>
        <w:t>Mehmeti</w:t>
      </w:r>
      <w:proofErr w:type="spellEnd"/>
      <w:r>
        <w:rPr>
          <w:rFonts w:cstheme="majorHAnsi"/>
          <w:sz w:val="24"/>
          <w:szCs w:val="24"/>
        </w:rPr>
        <w:t xml:space="preserve"> </w:t>
      </w:r>
    </w:p>
    <w:p w:rsidR="00D42B62" w:rsidRPr="00650055" w:rsidRDefault="00D42B62" w:rsidP="001143A4">
      <w:pPr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 xml:space="preserve">                                                                                                               ---------------------------</w:t>
      </w:r>
    </w:p>
    <w:p w:rsidR="001143A4" w:rsidRPr="001B66D5" w:rsidRDefault="001143A4" w:rsidP="00F73579">
      <w:pPr>
        <w:rPr>
          <w:sz w:val="24"/>
          <w:szCs w:val="24"/>
        </w:rPr>
      </w:pPr>
    </w:p>
    <w:p w:rsidR="00F73579" w:rsidRPr="001B66D5" w:rsidRDefault="00F73579" w:rsidP="00F73579">
      <w:pPr>
        <w:rPr>
          <w:sz w:val="24"/>
          <w:szCs w:val="24"/>
        </w:rPr>
      </w:pPr>
    </w:p>
    <w:p w:rsidR="00F73579" w:rsidRPr="001B66D5" w:rsidRDefault="00F73579" w:rsidP="00F73579">
      <w:pPr>
        <w:rPr>
          <w:sz w:val="24"/>
          <w:szCs w:val="24"/>
        </w:rPr>
      </w:pPr>
    </w:p>
    <w:p w:rsidR="00F73579" w:rsidRPr="001B66D5" w:rsidRDefault="00F73579" w:rsidP="00F73579">
      <w:pPr>
        <w:pStyle w:val="Heading1"/>
        <w:rPr>
          <w:rFonts w:asciiTheme="minorHAnsi" w:hAnsiTheme="minorHAnsi" w:cstheme="majorHAnsi"/>
          <w:color w:val="auto"/>
          <w:sz w:val="24"/>
          <w:szCs w:val="24"/>
        </w:rPr>
      </w:pPr>
      <w:r w:rsidRPr="001B66D5">
        <w:rPr>
          <w:rFonts w:asciiTheme="minorHAnsi" w:hAnsiTheme="minorHAnsi" w:cstheme="majorHAnsi"/>
          <w:color w:val="auto"/>
          <w:sz w:val="24"/>
          <w:szCs w:val="24"/>
        </w:rPr>
        <w:lastRenderedPageBreak/>
        <w:t xml:space="preserve">      </w:t>
      </w:r>
      <w:r w:rsidRPr="001B66D5">
        <w:rPr>
          <w:rFonts w:asciiTheme="minorHAnsi" w:hAnsiTheme="minorHAnsi" w:cstheme="majorHAnsi"/>
          <w:noProof/>
          <w:color w:val="auto"/>
          <w:sz w:val="24"/>
          <w:szCs w:val="24"/>
        </w:rPr>
        <w:drawing>
          <wp:inline distT="0" distB="0" distL="0" distR="0">
            <wp:extent cx="895350" cy="1095393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Komuna-2-1-837x102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228" cy="1098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66D5">
        <w:rPr>
          <w:rFonts w:asciiTheme="minorHAnsi" w:hAnsiTheme="minorHAnsi" w:cstheme="majorHAnsi"/>
          <w:color w:val="auto"/>
          <w:sz w:val="24"/>
          <w:szCs w:val="24"/>
        </w:rPr>
        <w:t xml:space="preserve">                                                                                                            </w:t>
      </w:r>
      <w:r w:rsidRPr="001B66D5">
        <w:rPr>
          <w:rFonts w:asciiTheme="minorHAnsi" w:hAnsiTheme="minorHAnsi" w:cstheme="majorHAnsi"/>
          <w:noProof/>
          <w:color w:val="auto"/>
          <w:sz w:val="24"/>
          <w:szCs w:val="24"/>
        </w:rPr>
        <w:drawing>
          <wp:inline distT="0" distB="0" distL="0" distR="0">
            <wp:extent cx="741671" cy="1057275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mbasada e shqiperi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971" cy="1057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579" w:rsidRPr="001B66D5" w:rsidRDefault="00F73579" w:rsidP="00F73579">
      <w:pPr>
        <w:rPr>
          <w:sz w:val="24"/>
          <w:szCs w:val="24"/>
        </w:rPr>
      </w:pPr>
    </w:p>
    <w:p w:rsidR="00F73579" w:rsidRPr="001B66D5" w:rsidRDefault="00F73579" w:rsidP="00F73579">
      <w:pPr>
        <w:rPr>
          <w:sz w:val="24"/>
          <w:szCs w:val="24"/>
        </w:rPr>
      </w:pPr>
      <w:bookmarkStart w:id="0" w:name="_GoBack"/>
      <w:bookmarkEnd w:id="0"/>
    </w:p>
    <w:p w:rsidR="001B66D5" w:rsidRPr="001B66D5" w:rsidRDefault="00F73579" w:rsidP="00F73579">
      <w:pPr>
        <w:rPr>
          <w:sz w:val="24"/>
          <w:szCs w:val="24"/>
        </w:rPr>
      </w:pPr>
      <w:r w:rsidRPr="001B66D5">
        <w:rPr>
          <w:b/>
          <w:sz w:val="24"/>
          <w:szCs w:val="24"/>
        </w:rPr>
        <w:t>PRIJAVNI FORMULAR ZA STARTAP PODRŠKU</w:t>
      </w:r>
      <w:r w:rsidRPr="001B66D5">
        <w:rPr>
          <w:sz w:val="24"/>
          <w:szCs w:val="24"/>
        </w:rPr>
        <w:t xml:space="preserve">  </w:t>
      </w:r>
      <w:r w:rsidRPr="001B66D5">
        <w:rPr>
          <w:sz w:val="24"/>
          <w:szCs w:val="24"/>
        </w:rPr>
        <w:br/>
      </w:r>
      <w:r w:rsidRPr="001B66D5">
        <w:rPr>
          <w:sz w:val="24"/>
          <w:szCs w:val="24"/>
        </w:rPr>
        <w:br/>
      </w:r>
    </w:p>
    <w:tbl>
      <w:tblPr>
        <w:tblStyle w:val="TableGrid"/>
        <w:tblW w:w="0" w:type="auto"/>
        <w:tblLook w:val="04A0"/>
      </w:tblPr>
      <w:tblGrid>
        <w:gridCol w:w="5103"/>
        <w:gridCol w:w="5103"/>
      </w:tblGrid>
      <w:tr w:rsidR="001B66D5" w:rsidRPr="001B66D5" w:rsidTr="00ED061D">
        <w:tc>
          <w:tcPr>
            <w:tcW w:w="10206" w:type="dxa"/>
            <w:gridSpan w:val="2"/>
            <w:shd w:val="clear" w:color="auto" w:fill="C6D9F1" w:themeFill="text2" w:themeFillTint="33"/>
          </w:tcPr>
          <w:p w:rsidR="001B66D5" w:rsidRPr="001B66D5" w:rsidRDefault="001B66D5" w:rsidP="00ED061D">
            <w:pPr>
              <w:pStyle w:val="Heading2"/>
              <w:jc w:val="center"/>
              <w:outlineLvl w:val="1"/>
              <w:rPr>
                <w:rFonts w:asciiTheme="minorHAnsi" w:hAnsiTheme="minorHAnsi" w:cstheme="majorHAnsi"/>
                <w:color w:val="auto"/>
                <w:sz w:val="24"/>
                <w:szCs w:val="24"/>
              </w:rPr>
            </w:pPr>
            <w:r w:rsidRPr="001B66D5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1. </w:t>
            </w:r>
            <w:proofErr w:type="spellStart"/>
            <w:r w:rsidRPr="001B66D5">
              <w:rPr>
                <w:rFonts w:asciiTheme="minorHAnsi" w:hAnsiTheme="minorHAnsi"/>
                <w:color w:val="auto"/>
                <w:sz w:val="24"/>
                <w:szCs w:val="24"/>
              </w:rPr>
              <w:t>Lični</w:t>
            </w:r>
            <w:proofErr w:type="spellEnd"/>
            <w:r w:rsidRPr="001B66D5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66D5">
              <w:rPr>
                <w:rFonts w:asciiTheme="minorHAnsi" w:hAnsiTheme="minorHAnsi"/>
                <w:color w:val="auto"/>
                <w:sz w:val="24"/>
                <w:szCs w:val="24"/>
              </w:rPr>
              <w:t>podaci</w:t>
            </w:r>
            <w:proofErr w:type="spellEnd"/>
            <w:r w:rsidRPr="001B66D5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:  </w:t>
            </w:r>
          </w:p>
        </w:tc>
      </w:tr>
      <w:tr w:rsidR="001B66D5" w:rsidRPr="001B66D5" w:rsidTr="00ED061D">
        <w:tc>
          <w:tcPr>
            <w:tcW w:w="5103" w:type="dxa"/>
          </w:tcPr>
          <w:p w:rsidR="001B66D5" w:rsidRPr="001B66D5" w:rsidRDefault="001B66D5" w:rsidP="00ED061D">
            <w:pPr>
              <w:pStyle w:val="Heading2"/>
              <w:outlineLvl w:val="1"/>
              <w:rPr>
                <w:rFonts w:asciiTheme="minorHAnsi" w:hAnsiTheme="minorHAnsi" w:cstheme="majorHAnsi"/>
                <w:color w:val="auto"/>
                <w:sz w:val="24"/>
                <w:szCs w:val="24"/>
              </w:rPr>
            </w:pPr>
            <w:proofErr w:type="spellStart"/>
            <w:r w:rsidRPr="001B66D5">
              <w:rPr>
                <w:rFonts w:asciiTheme="minorHAnsi" w:hAnsiTheme="minorHAnsi"/>
                <w:color w:val="auto"/>
                <w:sz w:val="24"/>
                <w:szCs w:val="24"/>
              </w:rPr>
              <w:t>Ime</w:t>
            </w:r>
            <w:proofErr w:type="spellEnd"/>
            <w:r w:rsidRPr="001B66D5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66D5">
              <w:rPr>
                <w:rFonts w:asciiTheme="minorHAnsi" w:hAnsiTheme="minorHAnsi"/>
                <w:color w:val="auto"/>
                <w:sz w:val="24"/>
                <w:szCs w:val="24"/>
              </w:rPr>
              <w:t>i</w:t>
            </w:r>
            <w:proofErr w:type="spellEnd"/>
            <w:r w:rsidRPr="001B66D5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66D5">
              <w:rPr>
                <w:rFonts w:asciiTheme="minorHAnsi" w:hAnsiTheme="minorHAnsi"/>
                <w:color w:val="auto"/>
                <w:sz w:val="24"/>
                <w:szCs w:val="24"/>
              </w:rPr>
              <w:t>prezime</w:t>
            </w:r>
            <w:proofErr w:type="spellEnd"/>
            <w:r w:rsidRPr="001B66D5">
              <w:rPr>
                <w:rFonts w:asciiTheme="minorHAnsi" w:hAnsiTheme="minorHAnsi"/>
                <w:color w:val="auto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1B66D5" w:rsidRPr="001B66D5" w:rsidRDefault="001B66D5" w:rsidP="00ED061D">
            <w:pPr>
              <w:pStyle w:val="Heading2"/>
              <w:outlineLvl w:val="1"/>
              <w:rPr>
                <w:rFonts w:asciiTheme="minorHAnsi" w:hAnsiTheme="minorHAnsi" w:cstheme="majorHAnsi"/>
                <w:color w:val="auto"/>
                <w:sz w:val="24"/>
                <w:szCs w:val="24"/>
              </w:rPr>
            </w:pPr>
          </w:p>
        </w:tc>
      </w:tr>
      <w:tr w:rsidR="001B66D5" w:rsidRPr="001B66D5" w:rsidTr="00ED061D">
        <w:tc>
          <w:tcPr>
            <w:tcW w:w="5103" w:type="dxa"/>
          </w:tcPr>
          <w:p w:rsidR="001B66D5" w:rsidRPr="001B66D5" w:rsidRDefault="001B66D5" w:rsidP="00ED061D">
            <w:pPr>
              <w:pStyle w:val="Heading2"/>
              <w:outlineLvl w:val="1"/>
              <w:rPr>
                <w:rFonts w:asciiTheme="minorHAnsi" w:hAnsiTheme="minorHAnsi" w:cstheme="majorHAnsi"/>
                <w:color w:val="auto"/>
                <w:sz w:val="24"/>
                <w:szCs w:val="24"/>
              </w:rPr>
            </w:pPr>
            <w:proofErr w:type="spellStart"/>
            <w:r w:rsidRPr="001B66D5">
              <w:rPr>
                <w:rFonts w:asciiTheme="minorHAnsi" w:hAnsiTheme="minorHAnsi"/>
                <w:color w:val="auto"/>
                <w:sz w:val="24"/>
                <w:szCs w:val="24"/>
              </w:rPr>
              <w:t>Broj</w:t>
            </w:r>
            <w:proofErr w:type="spellEnd"/>
            <w:r w:rsidRPr="001B66D5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66D5">
              <w:rPr>
                <w:rFonts w:asciiTheme="minorHAnsi" w:hAnsiTheme="minorHAnsi"/>
                <w:color w:val="auto"/>
                <w:sz w:val="24"/>
                <w:szCs w:val="24"/>
              </w:rPr>
              <w:t>telefona</w:t>
            </w:r>
            <w:proofErr w:type="spellEnd"/>
            <w:r w:rsidRPr="001B66D5">
              <w:rPr>
                <w:rFonts w:asciiTheme="minorHAnsi" w:hAnsiTheme="minorHAnsi"/>
                <w:color w:val="auto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1B66D5" w:rsidRPr="001B66D5" w:rsidRDefault="001B66D5" w:rsidP="00ED061D">
            <w:pPr>
              <w:pStyle w:val="Heading2"/>
              <w:outlineLvl w:val="1"/>
              <w:rPr>
                <w:rFonts w:asciiTheme="minorHAnsi" w:hAnsiTheme="minorHAnsi" w:cstheme="majorHAnsi"/>
                <w:color w:val="auto"/>
                <w:sz w:val="24"/>
                <w:szCs w:val="24"/>
              </w:rPr>
            </w:pPr>
          </w:p>
        </w:tc>
      </w:tr>
      <w:tr w:rsidR="001B66D5" w:rsidRPr="001B66D5" w:rsidTr="00ED061D">
        <w:tc>
          <w:tcPr>
            <w:tcW w:w="5103" w:type="dxa"/>
          </w:tcPr>
          <w:p w:rsidR="001B66D5" w:rsidRPr="001B66D5" w:rsidRDefault="001B66D5" w:rsidP="00ED061D">
            <w:pPr>
              <w:pStyle w:val="Heading2"/>
              <w:outlineLvl w:val="1"/>
              <w:rPr>
                <w:rFonts w:asciiTheme="minorHAnsi" w:hAnsiTheme="minorHAnsi" w:cstheme="majorHAnsi"/>
                <w:color w:val="auto"/>
                <w:sz w:val="24"/>
                <w:szCs w:val="24"/>
              </w:rPr>
            </w:pPr>
            <w:r w:rsidRPr="001B66D5">
              <w:rPr>
                <w:rFonts w:asciiTheme="minorHAnsi" w:hAnsiTheme="minorHAnsi"/>
                <w:color w:val="auto"/>
                <w:sz w:val="24"/>
                <w:szCs w:val="24"/>
              </w:rPr>
              <w:t>E-mail:</w:t>
            </w:r>
          </w:p>
        </w:tc>
        <w:tc>
          <w:tcPr>
            <w:tcW w:w="5103" w:type="dxa"/>
          </w:tcPr>
          <w:p w:rsidR="001B66D5" w:rsidRPr="001B66D5" w:rsidRDefault="001B66D5" w:rsidP="00ED061D">
            <w:pPr>
              <w:pStyle w:val="Heading2"/>
              <w:outlineLvl w:val="1"/>
              <w:rPr>
                <w:rFonts w:asciiTheme="minorHAnsi" w:hAnsiTheme="minorHAnsi" w:cstheme="majorHAnsi"/>
                <w:color w:val="auto"/>
                <w:sz w:val="24"/>
                <w:szCs w:val="24"/>
              </w:rPr>
            </w:pPr>
          </w:p>
        </w:tc>
      </w:tr>
      <w:tr w:rsidR="001B66D5" w:rsidRPr="001B66D5" w:rsidTr="00ED061D">
        <w:tc>
          <w:tcPr>
            <w:tcW w:w="5103" w:type="dxa"/>
          </w:tcPr>
          <w:p w:rsidR="001B66D5" w:rsidRPr="001B66D5" w:rsidRDefault="001B66D5" w:rsidP="00ED061D">
            <w:pPr>
              <w:pStyle w:val="Heading2"/>
              <w:outlineLvl w:val="1"/>
              <w:rPr>
                <w:rFonts w:asciiTheme="minorHAnsi" w:hAnsiTheme="minorHAnsi" w:cstheme="majorHAnsi"/>
                <w:color w:val="auto"/>
                <w:sz w:val="24"/>
                <w:szCs w:val="24"/>
              </w:rPr>
            </w:pPr>
            <w:proofErr w:type="spellStart"/>
            <w:r w:rsidRPr="001B66D5">
              <w:rPr>
                <w:rFonts w:asciiTheme="minorHAnsi" w:hAnsiTheme="minorHAnsi"/>
                <w:color w:val="auto"/>
                <w:sz w:val="24"/>
                <w:szCs w:val="24"/>
              </w:rPr>
              <w:t>Adresa</w:t>
            </w:r>
            <w:proofErr w:type="spellEnd"/>
            <w:r w:rsidRPr="001B66D5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66D5">
              <w:rPr>
                <w:rFonts w:asciiTheme="minorHAnsi" w:hAnsiTheme="minorHAnsi"/>
                <w:color w:val="auto"/>
                <w:sz w:val="24"/>
                <w:szCs w:val="24"/>
              </w:rPr>
              <w:t>prebivališta</w:t>
            </w:r>
            <w:proofErr w:type="spellEnd"/>
            <w:r w:rsidRPr="001B66D5">
              <w:rPr>
                <w:rFonts w:asciiTheme="minorHAnsi" w:hAnsiTheme="minorHAnsi"/>
                <w:color w:val="auto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1B66D5" w:rsidRPr="001B66D5" w:rsidRDefault="001B66D5" w:rsidP="00ED061D">
            <w:pPr>
              <w:pStyle w:val="Heading2"/>
              <w:outlineLvl w:val="1"/>
              <w:rPr>
                <w:rFonts w:asciiTheme="minorHAnsi" w:hAnsiTheme="minorHAnsi" w:cstheme="majorHAnsi"/>
                <w:color w:val="auto"/>
                <w:sz w:val="24"/>
                <w:szCs w:val="24"/>
              </w:rPr>
            </w:pPr>
          </w:p>
        </w:tc>
      </w:tr>
      <w:tr w:rsidR="001B66D5" w:rsidRPr="001B66D5" w:rsidTr="00ED061D">
        <w:tc>
          <w:tcPr>
            <w:tcW w:w="5103" w:type="dxa"/>
          </w:tcPr>
          <w:p w:rsidR="001B66D5" w:rsidRPr="001B66D5" w:rsidRDefault="001B66D5" w:rsidP="00ED061D">
            <w:pPr>
              <w:pStyle w:val="Heading2"/>
              <w:outlineLvl w:val="1"/>
              <w:rPr>
                <w:rFonts w:asciiTheme="minorHAnsi" w:hAnsiTheme="minorHAnsi" w:cstheme="majorHAnsi"/>
                <w:color w:val="auto"/>
                <w:sz w:val="24"/>
                <w:szCs w:val="24"/>
              </w:rPr>
            </w:pPr>
            <w:proofErr w:type="spellStart"/>
            <w:r w:rsidRPr="001B66D5">
              <w:rPr>
                <w:rFonts w:asciiTheme="minorHAnsi" w:hAnsiTheme="minorHAnsi"/>
                <w:color w:val="auto"/>
                <w:sz w:val="24"/>
                <w:szCs w:val="24"/>
              </w:rPr>
              <w:t>Lični</w:t>
            </w:r>
            <w:proofErr w:type="spellEnd"/>
            <w:r w:rsidRPr="001B66D5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66D5">
              <w:rPr>
                <w:rFonts w:asciiTheme="minorHAnsi" w:hAnsiTheme="minorHAnsi"/>
                <w:color w:val="auto"/>
                <w:sz w:val="24"/>
                <w:szCs w:val="24"/>
              </w:rPr>
              <w:t>broj</w:t>
            </w:r>
            <w:proofErr w:type="spellEnd"/>
            <w:r w:rsidRPr="001B66D5">
              <w:rPr>
                <w:rFonts w:asciiTheme="minorHAnsi" w:hAnsiTheme="minorHAnsi"/>
                <w:color w:val="auto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1B66D5" w:rsidRPr="001B66D5" w:rsidRDefault="001B66D5" w:rsidP="00ED061D">
            <w:pPr>
              <w:pStyle w:val="Heading2"/>
              <w:outlineLvl w:val="1"/>
              <w:rPr>
                <w:rFonts w:asciiTheme="minorHAnsi" w:hAnsiTheme="minorHAnsi" w:cstheme="majorHAnsi"/>
                <w:color w:val="auto"/>
                <w:sz w:val="24"/>
                <w:szCs w:val="24"/>
              </w:rPr>
            </w:pPr>
          </w:p>
        </w:tc>
      </w:tr>
    </w:tbl>
    <w:p w:rsidR="001B66D5" w:rsidRPr="001B66D5" w:rsidRDefault="00F73579" w:rsidP="00F73579">
      <w:pPr>
        <w:rPr>
          <w:sz w:val="24"/>
          <w:szCs w:val="24"/>
        </w:rPr>
      </w:pPr>
      <w:r w:rsidRPr="001B66D5">
        <w:rPr>
          <w:sz w:val="24"/>
          <w:szCs w:val="24"/>
        </w:rPr>
        <w:br/>
      </w:r>
    </w:p>
    <w:tbl>
      <w:tblPr>
        <w:tblStyle w:val="TableGrid"/>
        <w:tblW w:w="0" w:type="auto"/>
        <w:tblLook w:val="04A0"/>
      </w:tblPr>
      <w:tblGrid>
        <w:gridCol w:w="5103"/>
        <w:gridCol w:w="5103"/>
      </w:tblGrid>
      <w:tr w:rsidR="001B66D5" w:rsidRPr="001B66D5" w:rsidTr="00ED061D">
        <w:tc>
          <w:tcPr>
            <w:tcW w:w="10206" w:type="dxa"/>
            <w:gridSpan w:val="2"/>
            <w:shd w:val="clear" w:color="auto" w:fill="C6D9F1" w:themeFill="text2" w:themeFillTint="33"/>
          </w:tcPr>
          <w:p w:rsidR="001B66D5" w:rsidRPr="001B66D5" w:rsidRDefault="001B66D5" w:rsidP="00ED061D">
            <w:pPr>
              <w:jc w:val="center"/>
              <w:rPr>
                <w:rFonts w:cstheme="majorHAnsi"/>
                <w:b/>
                <w:sz w:val="24"/>
                <w:szCs w:val="24"/>
              </w:rPr>
            </w:pPr>
            <w:r w:rsidRPr="001B66D5">
              <w:rPr>
                <w:b/>
                <w:sz w:val="24"/>
                <w:szCs w:val="24"/>
              </w:rPr>
              <w:t xml:space="preserve">2. </w:t>
            </w:r>
            <w:proofErr w:type="spellStart"/>
            <w:r w:rsidRPr="001B66D5">
              <w:rPr>
                <w:b/>
                <w:sz w:val="24"/>
                <w:szCs w:val="24"/>
              </w:rPr>
              <w:t>Informacije</w:t>
            </w:r>
            <w:proofErr w:type="spellEnd"/>
            <w:r w:rsidRPr="001B66D5">
              <w:rPr>
                <w:b/>
                <w:sz w:val="24"/>
                <w:szCs w:val="24"/>
              </w:rPr>
              <w:t xml:space="preserve"> o </w:t>
            </w:r>
            <w:proofErr w:type="spellStart"/>
            <w:r w:rsidRPr="001B66D5">
              <w:rPr>
                <w:b/>
                <w:sz w:val="24"/>
                <w:szCs w:val="24"/>
              </w:rPr>
              <w:t>biznisu</w:t>
            </w:r>
            <w:proofErr w:type="spellEnd"/>
            <w:r w:rsidRPr="001B66D5">
              <w:rPr>
                <w:b/>
                <w:sz w:val="24"/>
                <w:szCs w:val="24"/>
              </w:rPr>
              <w:t xml:space="preserve">:  </w:t>
            </w:r>
          </w:p>
        </w:tc>
      </w:tr>
      <w:tr w:rsidR="001B66D5" w:rsidRPr="001B66D5" w:rsidTr="00ED061D">
        <w:tc>
          <w:tcPr>
            <w:tcW w:w="5103" w:type="dxa"/>
          </w:tcPr>
          <w:p w:rsidR="001B66D5" w:rsidRPr="001B66D5" w:rsidRDefault="001B66D5" w:rsidP="00ED061D">
            <w:pPr>
              <w:rPr>
                <w:rFonts w:cstheme="majorHAnsi"/>
                <w:b/>
                <w:sz w:val="24"/>
                <w:szCs w:val="24"/>
              </w:rPr>
            </w:pPr>
            <w:proofErr w:type="spellStart"/>
            <w:r w:rsidRPr="001B66D5">
              <w:rPr>
                <w:b/>
                <w:sz w:val="24"/>
                <w:szCs w:val="24"/>
              </w:rPr>
              <w:t>Naziv</w:t>
            </w:r>
            <w:proofErr w:type="spellEnd"/>
            <w:r w:rsidRPr="001B66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66D5">
              <w:rPr>
                <w:b/>
                <w:sz w:val="24"/>
                <w:szCs w:val="24"/>
              </w:rPr>
              <w:t>firme</w:t>
            </w:r>
            <w:proofErr w:type="spellEnd"/>
            <w:r w:rsidRPr="001B66D5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1B66D5">
              <w:rPr>
                <w:b/>
                <w:sz w:val="24"/>
                <w:szCs w:val="24"/>
              </w:rPr>
              <w:t>ako</w:t>
            </w:r>
            <w:proofErr w:type="spellEnd"/>
            <w:r w:rsidRPr="001B66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66D5">
              <w:rPr>
                <w:b/>
                <w:sz w:val="24"/>
                <w:szCs w:val="24"/>
              </w:rPr>
              <w:t>postoji</w:t>
            </w:r>
            <w:proofErr w:type="spellEnd"/>
            <w:r w:rsidRPr="001B66D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5103" w:type="dxa"/>
          </w:tcPr>
          <w:p w:rsidR="001B66D5" w:rsidRPr="001B66D5" w:rsidRDefault="001B66D5" w:rsidP="00ED061D">
            <w:pPr>
              <w:rPr>
                <w:rFonts w:cstheme="majorHAnsi"/>
                <w:b/>
                <w:sz w:val="24"/>
                <w:szCs w:val="24"/>
              </w:rPr>
            </w:pPr>
          </w:p>
          <w:p w:rsidR="001B66D5" w:rsidRPr="001B66D5" w:rsidRDefault="001B66D5" w:rsidP="00ED061D">
            <w:pPr>
              <w:rPr>
                <w:rFonts w:cstheme="majorHAnsi"/>
                <w:b/>
                <w:sz w:val="24"/>
                <w:szCs w:val="24"/>
              </w:rPr>
            </w:pPr>
          </w:p>
        </w:tc>
      </w:tr>
      <w:tr w:rsidR="001B66D5" w:rsidRPr="001B66D5" w:rsidTr="001B66D5">
        <w:trPr>
          <w:trHeight w:val="70"/>
        </w:trPr>
        <w:tc>
          <w:tcPr>
            <w:tcW w:w="5103" w:type="dxa"/>
          </w:tcPr>
          <w:p w:rsidR="001B66D5" w:rsidRPr="001B66D5" w:rsidRDefault="001B66D5" w:rsidP="00ED061D">
            <w:pPr>
              <w:rPr>
                <w:rFonts w:cstheme="majorHAnsi"/>
                <w:b/>
                <w:sz w:val="24"/>
                <w:szCs w:val="24"/>
              </w:rPr>
            </w:pPr>
            <w:proofErr w:type="spellStart"/>
            <w:r w:rsidRPr="001B66D5">
              <w:rPr>
                <w:b/>
                <w:sz w:val="24"/>
                <w:szCs w:val="24"/>
              </w:rPr>
              <w:t>Vrsta</w:t>
            </w:r>
            <w:proofErr w:type="spellEnd"/>
            <w:r w:rsidRPr="001B66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66D5">
              <w:rPr>
                <w:b/>
                <w:sz w:val="24"/>
                <w:szCs w:val="24"/>
              </w:rPr>
              <w:t>delatnosti</w:t>
            </w:r>
            <w:proofErr w:type="spellEnd"/>
            <w:r w:rsidRPr="001B66D5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1B66D5">
              <w:rPr>
                <w:b/>
                <w:sz w:val="24"/>
                <w:szCs w:val="24"/>
              </w:rPr>
              <w:t>izaberite</w:t>
            </w:r>
            <w:proofErr w:type="spellEnd"/>
            <w:r w:rsidRPr="001B66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66D5">
              <w:rPr>
                <w:b/>
                <w:sz w:val="24"/>
                <w:szCs w:val="24"/>
              </w:rPr>
              <w:t>jednu</w:t>
            </w:r>
            <w:proofErr w:type="spellEnd"/>
            <w:r w:rsidRPr="001B66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66D5">
              <w:rPr>
                <w:b/>
                <w:sz w:val="24"/>
                <w:szCs w:val="24"/>
              </w:rPr>
              <w:t>od</w:t>
            </w:r>
            <w:proofErr w:type="spellEnd"/>
            <w:r w:rsidRPr="001B66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66D5">
              <w:rPr>
                <w:b/>
                <w:sz w:val="24"/>
                <w:szCs w:val="24"/>
              </w:rPr>
              <w:t>podržanih</w:t>
            </w:r>
            <w:proofErr w:type="spellEnd"/>
            <w:r w:rsidRPr="001B66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66D5">
              <w:rPr>
                <w:b/>
                <w:sz w:val="24"/>
                <w:szCs w:val="24"/>
              </w:rPr>
              <w:t>oblasti</w:t>
            </w:r>
            <w:proofErr w:type="spellEnd"/>
            <w:r w:rsidRPr="001B66D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5103" w:type="dxa"/>
          </w:tcPr>
          <w:p w:rsidR="001B66D5" w:rsidRPr="001B66D5" w:rsidRDefault="001B66D5" w:rsidP="00ED061D">
            <w:pPr>
              <w:rPr>
                <w:rFonts w:cstheme="majorHAnsi"/>
                <w:b/>
                <w:sz w:val="24"/>
                <w:szCs w:val="24"/>
              </w:rPr>
            </w:pPr>
          </w:p>
        </w:tc>
      </w:tr>
    </w:tbl>
    <w:p w:rsidR="001B66D5" w:rsidRPr="001B66D5" w:rsidRDefault="001B66D5" w:rsidP="00F73579">
      <w:pPr>
        <w:rPr>
          <w:sz w:val="24"/>
          <w:szCs w:val="24"/>
        </w:rPr>
      </w:pPr>
    </w:p>
    <w:p w:rsidR="001B66D5" w:rsidRPr="001B66D5" w:rsidRDefault="00F73579" w:rsidP="00F73579">
      <w:pPr>
        <w:rPr>
          <w:b/>
          <w:sz w:val="24"/>
          <w:szCs w:val="24"/>
        </w:rPr>
      </w:pPr>
      <w:proofErr w:type="spellStart"/>
      <w:proofErr w:type="gramStart"/>
      <w:r w:rsidRPr="001B66D5">
        <w:rPr>
          <w:b/>
          <w:sz w:val="24"/>
          <w:szCs w:val="24"/>
        </w:rPr>
        <w:t>Da</w:t>
      </w:r>
      <w:proofErr w:type="spellEnd"/>
      <w:r w:rsidRPr="001B66D5">
        <w:rPr>
          <w:b/>
          <w:sz w:val="24"/>
          <w:szCs w:val="24"/>
        </w:rPr>
        <w:t xml:space="preserve"> </w:t>
      </w:r>
      <w:proofErr w:type="spellStart"/>
      <w:r w:rsidRPr="001B66D5">
        <w:rPr>
          <w:b/>
          <w:sz w:val="24"/>
          <w:szCs w:val="24"/>
        </w:rPr>
        <w:t>li</w:t>
      </w:r>
      <w:proofErr w:type="spellEnd"/>
      <w:r w:rsidRPr="001B66D5">
        <w:rPr>
          <w:b/>
          <w:sz w:val="24"/>
          <w:szCs w:val="24"/>
        </w:rPr>
        <w:t xml:space="preserve"> </w:t>
      </w:r>
      <w:proofErr w:type="spellStart"/>
      <w:r w:rsidRPr="001B66D5">
        <w:rPr>
          <w:b/>
          <w:sz w:val="24"/>
          <w:szCs w:val="24"/>
        </w:rPr>
        <w:t>imate</w:t>
      </w:r>
      <w:proofErr w:type="spellEnd"/>
      <w:r w:rsidRPr="001B66D5">
        <w:rPr>
          <w:b/>
          <w:sz w:val="24"/>
          <w:szCs w:val="24"/>
        </w:rPr>
        <w:t xml:space="preserve"> </w:t>
      </w:r>
      <w:proofErr w:type="spellStart"/>
      <w:r w:rsidRPr="001B66D5">
        <w:rPr>
          <w:b/>
          <w:sz w:val="24"/>
          <w:szCs w:val="24"/>
        </w:rPr>
        <w:t>prethodno</w:t>
      </w:r>
      <w:proofErr w:type="spellEnd"/>
      <w:r w:rsidRPr="001B66D5">
        <w:rPr>
          <w:b/>
          <w:sz w:val="24"/>
          <w:szCs w:val="24"/>
        </w:rPr>
        <w:t xml:space="preserve"> </w:t>
      </w:r>
      <w:proofErr w:type="spellStart"/>
      <w:r w:rsidRPr="001B66D5">
        <w:rPr>
          <w:b/>
          <w:sz w:val="24"/>
          <w:szCs w:val="24"/>
        </w:rPr>
        <w:t>iskustvo</w:t>
      </w:r>
      <w:proofErr w:type="spellEnd"/>
      <w:r w:rsidRPr="001B66D5">
        <w:rPr>
          <w:b/>
          <w:sz w:val="24"/>
          <w:szCs w:val="24"/>
        </w:rPr>
        <w:t xml:space="preserve"> u </w:t>
      </w:r>
      <w:proofErr w:type="spellStart"/>
      <w:r w:rsidRPr="001B66D5">
        <w:rPr>
          <w:b/>
          <w:sz w:val="24"/>
          <w:szCs w:val="24"/>
        </w:rPr>
        <w:t>ovoj</w:t>
      </w:r>
      <w:proofErr w:type="spellEnd"/>
      <w:r w:rsidRPr="001B66D5">
        <w:rPr>
          <w:b/>
          <w:sz w:val="24"/>
          <w:szCs w:val="24"/>
        </w:rPr>
        <w:t xml:space="preserve"> </w:t>
      </w:r>
      <w:proofErr w:type="spellStart"/>
      <w:r w:rsidRPr="001B66D5">
        <w:rPr>
          <w:b/>
          <w:sz w:val="24"/>
          <w:szCs w:val="24"/>
        </w:rPr>
        <w:t>oblasti</w:t>
      </w:r>
      <w:proofErr w:type="spellEnd"/>
      <w:r w:rsidRPr="001B66D5">
        <w:rPr>
          <w:b/>
          <w:sz w:val="24"/>
          <w:szCs w:val="24"/>
        </w:rPr>
        <w:t>?</w:t>
      </w:r>
      <w:proofErr w:type="gramEnd"/>
      <w:r w:rsidRPr="001B66D5">
        <w:rPr>
          <w:b/>
          <w:sz w:val="24"/>
          <w:szCs w:val="24"/>
        </w:rPr>
        <w:t xml:space="preserve"> (Da/Ne)  </w:t>
      </w:r>
      <w:r w:rsidRPr="001B66D5">
        <w:rPr>
          <w:b/>
          <w:sz w:val="24"/>
          <w:szCs w:val="24"/>
        </w:rPr>
        <w:br/>
        <w:t xml:space="preserve">Ako da, ukratko opišite: </w:t>
      </w:r>
      <w:r w:rsidRPr="001B66D5">
        <w:rPr>
          <w:b/>
          <w:sz w:val="24"/>
          <w:szCs w:val="24"/>
        </w:rPr>
        <w:br/>
      </w:r>
    </w:p>
    <w:tbl>
      <w:tblPr>
        <w:tblStyle w:val="TableGrid"/>
        <w:tblW w:w="0" w:type="auto"/>
        <w:tblLook w:val="04A0"/>
      </w:tblPr>
      <w:tblGrid>
        <w:gridCol w:w="10206"/>
      </w:tblGrid>
      <w:tr w:rsidR="001B66D5" w:rsidRPr="001B66D5" w:rsidTr="00ED061D">
        <w:tc>
          <w:tcPr>
            <w:tcW w:w="10206" w:type="dxa"/>
          </w:tcPr>
          <w:p w:rsidR="001B66D5" w:rsidRPr="001B66D5" w:rsidRDefault="001B66D5" w:rsidP="00ED061D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1B66D5" w:rsidRPr="001B66D5" w:rsidTr="00ED061D">
        <w:tc>
          <w:tcPr>
            <w:tcW w:w="10206" w:type="dxa"/>
          </w:tcPr>
          <w:p w:rsidR="001B66D5" w:rsidRPr="001B66D5" w:rsidRDefault="001B66D5" w:rsidP="00ED061D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1B66D5" w:rsidRPr="001B66D5" w:rsidTr="00ED061D">
        <w:tc>
          <w:tcPr>
            <w:tcW w:w="10206" w:type="dxa"/>
          </w:tcPr>
          <w:p w:rsidR="001B66D5" w:rsidRPr="001B66D5" w:rsidRDefault="001B66D5" w:rsidP="00ED061D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1B66D5" w:rsidRPr="001B66D5" w:rsidTr="00ED061D">
        <w:tc>
          <w:tcPr>
            <w:tcW w:w="10206" w:type="dxa"/>
          </w:tcPr>
          <w:p w:rsidR="001B66D5" w:rsidRPr="001B66D5" w:rsidRDefault="001B66D5" w:rsidP="00ED061D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1B66D5" w:rsidRPr="001B66D5" w:rsidTr="00ED061D">
        <w:tc>
          <w:tcPr>
            <w:tcW w:w="10206" w:type="dxa"/>
          </w:tcPr>
          <w:p w:rsidR="001B66D5" w:rsidRPr="001B66D5" w:rsidRDefault="001B66D5" w:rsidP="00ED061D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1B66D5" w:rsidRPr="001B66D5" w:rsidTr="00ED061D">
        <w:tc>
          <w:tcPr>
            <w:tcW w:w="10206" w:type="dxa"/>
          </w:tcPr>
          <w:p w:rsidR="001B66D5" w:rsidRPr="001B66D5" w:rsidRDefault="001B66D5" w:rsidP="00ED061D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1B66D5" w:rsidRPr="001B66D5" w:rsidTr="00ED061D">
        <w:tc>
          <w:tcPr>
            <w:tcW w:w="10206" w:type="dxa"/>
          </w:tcPr>
          <w:p w:rsidR="001B66D5" w:rsidRPr="001B66D5" w:rsidRDefault="001B66D5" w:rsidP="00ED061D">
            <w:pPr>
              <w:rPr>
                <w:rFonts w:cstheme="majorHAnsi"/>
                <w:sz w:val="24"/>
                <w:szCs w:val="24"/>
              </w:rPr>
            </w:pPr>
          </w:p>
        </w:tc>
      </w:tr>
    </w:tbl>
    <w:p w:rsidR="001B66D5" w:rsidRPr="001B66D5" w:rsidRDefault="001B66D5" w:rsidP="00F73579">
      <w:pPr>
        <w:rPr>
          <w:sz w:val="24"/>
          <w:szCs w:val="24"/>
        </w:rPr>
      </w:pPr>
    </w:p>
    <w:p w:rsidR="003A224F" w:rsidRDefault="003A224F" w:rsidP="00F73579">
      <w:pPr>
        <w:rPr>
          <w:b/>
          <w:sz w:val="24"/>
          <w:szCs w:val="24"/>
        </w:rPr>
      </w:pPr>
    </w:p>
    <w:p w:rsidR="001B66D5" w:rsidRPr="001B66D5" w:rsidRDefault="00F73579" w:rsidP="00F73579">
      <w:pPr>
        <w:rPr>
          <w:sz w:val="24"/>
          <w:szCs w:val="24"/>
        </w:rPr>
      </w:pPr>
      <w:proofErr w:type="spellStart"/>
      <w:r w:rsidRPr="001B66D5">
        <w:rPr>
          <w:b/>
          <w:sz w:val="24"/>
          <w:szCs w:val="24"/>
        </w:rPr>
        <w:t>Kratak</w:t>
      </w:r>
      <w:proofErr w:type="spellEnd"/>
      <w:r w:rsidRPr="001B66D5">
        <w:rPr>
          <w:b/>
          <w:sz w:val="24"/>
          <w:szCs w:val="24"/>
        </w:rPr>
        <w:t xml:space="preserve"> </w:t>
      </w:r>
      <w:proofErr w:type="spellStart"/>
      <w:r w:rsidRPr="001B66D5">
        <w:rPr>
          <w:b/>
          <w:sz w:val="24"/>
          <w:szCs w:val="24"/>
        </w:rPr>
        <w:t>opis</w:t>
      </w:r>
      <w:proofErr w:type="spellEnd"/>
      <w:r w:rsidRPr="001B66D5">
        <w:rPr>
          <w:b/>
          <w:sz w:val="24"/>
          <w:szCs w:val="24"/>
        </w:rPr>
        <w:t xml:space="preserve"> </w:t>
      </w:r>
      <w:proofErr w:type="spellStart"/>
      <w:r w:rsidRPr="001B66D5">
        <w:rPr>
          <w:b/>
          <w:sz w:val="24"/>
          <w:szCs w:val="24"/>
        </w:rPr>
        <w:t>poslovne</w:t>
      </w:r>
      <w:proofErr w:type="spellEnd"/>
      <w:r w:rsidRPr="001B66D5">
        <w:rPr>
          <w:b/>
          <w:sz w:val="24"/>
          <w:szCs w:val="24"/>
        </w:rPr>
        <w:t xml:space="preserve"> </w:t>
      </w:r>
      <w:proofErr w:type="spellStart"/>
      <w:r w:rsidRPr="001B66D5">
        <w:rPr>
          <w:b/>
          <w:sz w:val="24"/>
          <w:szCs w:val="24"/>
        </w:rPr>
        <w:t>ideje</w:t>
      </w:r>
      <w:proofErr w:type="spellEnd"/>
      <w:r w:rsidRPr="001B66D5">
        <w:rPr>
          <w:b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0206"/>
      </w:tblGrid>
      <w:tr w:rsidR="001B66D5" w:rsidRPr="001B66D5" w:rsidTr="00ED061D">
        <w:tc>
          <w:tcPr>
            <w:tcW w:w="10206" w:type="dxa"/>
          </w:tcPr>
          <w:p w:rsidR="001B66D5" w:rsidRPr="001B66D5" w:rsidRDefault="001B66D5" w:rsidP="00ED061D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1B66D5" w:rsidRPr="001B66D5" w:rsidTr="00ED061D">
        <w:tc>
          <w:tcPr>
            <w:tcW w:w="10206" w:type="dxa"/>
          </w:tcPr>
          <w:p w:rsidR="001B66D5" w:rsidRPr="001B66D5" w:rsidRDefault="001B66D5" w:rsidP="00ED061D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1B66D5" w:rsidRPr="001B66D5" w:rsidTr="00ED061D">
        <w:tc>
          <w:tcPr>
            <w:tcW w:w="10206" w:type="dxa"/>
          </w:tcPr>
          <w:p w:rsidR="001B66D5" w:rsidRPr="001B66D5" w:rsidRDefault="001B66D5" w:rsidP="00ED061D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1B66D5" w:rsidRPr="001B66D5" w:rsidTr="00ED061D">
        <w:tc>
          <w:tcPr>
            <w:tcW w:w="10206" w:type="dxa"/>
          </w:tcPr>
          <w:p w:rsidR="001B66D5" w:rsidRPr="001B66D5" w:rsidRDefault="001B66D5" w:rsidP="00ED061D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1B66D5" w:rsidRPr="001B66D5" w:rsidTr="00ED061D">
        <w:tc>
          <w:tcPr>
            <w:tcW w:w="10206" w:type="dxa"/>
          </w:tcPr>
          <w:p w:rsidR="001B66D5" w:rsidRPr="001B66D5" w:rsidRDefault="001B66D5" w:rsidP="00ED061D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1B66D5" w:rsidRPr="001B66D5" w:rsidTr="00ED061D">
        <w:tc>
          <w:tcPr>
            <w:tcW w:w="10206" w:type="dxa"/>
          </w:tcPr>
          <w:p w:rsidR="001B66D5" w:rsidRPr="001B66D5" w:rsidRDefault="001B66D5" w:rsidP="00ED061D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1B66D5" w:rsidRPr="001B66D5" w:rsidTr="00ED061D">
        <w:tc>
          <w:tcPr>
            <w:tcW w:w="10206" w:type="dxa"/>
          </w:tcPr>
          <w:p w:rsidR="001B66D5" w:rsidRPr="001B66D5" w:rsidRDefault="001B66D5" w:rsidP="00ED061D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1B66D5" w:rsidRPr="001B66D5" w:rsidTr="00ED061D">
        <w:tc>
          <w:tcPr>
            <w:tcW w:w="10206" w:type="dxa"/>
          </w:tcPr>
          <w:p w:rsidR="001B66D5" w:rsidRPr="001B66D5" w:rsidRDefault="001B66D5" w:rsidP="00ED061D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1B66D5" w:rsidRPr="001B66D5" w:rsidTr="00ED061D">
        <w:tc>
          <w:tcPr>
            <w:tcW w:w="10206" w:type="dxa"/>
          </w:tcPr>
          <w:p w:rsidR="001B66D5" w:rsidRPr="001B66D5" w:rsidRDefault="001B66D5" w:rsidP="00ED061D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1B66D5" w:rsidRPr="001B66D5" w:rsidTr="00ED061D">
        <w:tc>
          <w:tcPr>
            <w:tcW w:w="10206" w:type="dxa"/>
          </w:tcPr>
          <w:p w:rsidR="001B66D5" w:rsidRPr="001B66D5" w:rsidRDefault="001B66D5" w:rsidP="00ED061D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1B66D5" w:rsidRPr="001B66D5" w:rsidTr="00ED061D">
        <w:tc>
          <w:tcPr>
            <w:tcW w:w="10206" w:type="dxa"/>
          </w:tcPr>
          <w:p w:rsidR="001B66D5" w:rsidRPr="001B66D5" w:rsidRDefault="001B66D5" w:rsidP="00ED061D">
            <w:pPr>
              <w:rPr>
                <w:rFonts w:cstheme="majorHAnsi"/>
                <w:sz w:val="24"/>
                <w:szCs w:val="24"/>
              </w:rPr>
            </w:pPr>
          </w:p>
        </w:tc>
      </w:tr>
    </w:tbl>
    <w:p w:rsidR="00455FFC" w:rsidRPr="001B66D5" w:rsidRDefault="00455FFC" w:rsidP="00F73579">
      <w:pPr>
        <w:rPr>
          <w:sz w:val="24"/>
          <w:szCs w:val="24"/>
        </w:rPr>
      </w:pPr>
    </w:p>
    <w:p w:rsidR="00455FFC" w:rsidRPr="001B66D5" w:rsidRDefault="00F73579" w:rsidP="00F73579">
      <w:pPr>
        <w:rPr>
          <w:sz w:val="24"/>
          <w:szCs w:val="24"/>
        </w:rPr>
      </w:pPr>
      <w:proofErr w:type="spellStart"/>
      <w:proofErr w:type="gramStart"/>
      <w:r w:rsidRPr="001B66D5">
        <w:rPr>
          <w:b/>
          <w:sz w:val="24"/>
          <w:szCs w:val="24"/>
        </w:rPr>
        <w:t>Koliko</w:t>
      </w:r>
      <w:proofErr w:type="spellEnd"/>
      <w:r w:rsidRPr="001B66D5">
        <w:rPr>
          <w:b/>
          <w:sz w:val="24"/>
          <w:szCs w:val="24"/>
        </w:rPr>
        <w:t xml:space="preserve"> </w:t>
      </w:r>
      <w:proofErr w:type="spellStart"/>
      <w:r w:rsidRPr="001B66D5">
        <w:rPr>
          <w:b/>
          <w:sz w:val="24"/>
          <w:szCs w:val="24"/>
        </w:rPr>
        <w:t>sopstvenih</w:t>
      </w:r>
      <w:proofErr w:type="spellEnd"/>
      <w:r w:rsidRPr="001B66D5">
        <w:rPr>
          <w:b/>
          <w:sz w:val="24"/>
          <w:szCs w:val="24"/>
        </w:rPr>
        <w:t xml:space="preserve"> </w:t>
      </w:r>
      <w:proofErr w:type="spellStart"/>
      <w:r w:rsidRPr="001B66D5">
        <w:rPr>
          <w:b/>
          <w:sz w:val="24"/>
          <w:szCs w:val="24"/>
        </w:rPr>
        <w:t>sredstava</w:t>
      </w:r>
      <w:proofErr w:type="spellEnd"/>
      <w:r w:rsidRPr="001B66D5">
        <w:rPr>
          <w:b/>
          <w:sz w:val="24"/>
          <w:szCs w:val="24"/>
        </w:rPr>
        <w:t xml:space="preserve"> </w:t>
      </w:r>
      <w:proofErr w:type="spellStart"/>
      <w:r w:rsidRPr="001B66D5">
        <w:rPr>
          <w:b/>
          <w:sz w:val="24"/>
          <w:szCs w:val="24"/>
        </w:rPr>
        <w:t>ulažete</w:t>
      </w:r>
      <w:proofErr w:type="spellEnd"/>
      <w:r w:rsidRPr="001B66D5">
        <w:rPr>
          <w:b/>
          <w:sz w:val="24"/>
          <w:szCs w:val="24"/>
        </w:rPr>
        <w:t xml:space="preserve"> u finansiranje poslovanja?</w:t>
      </w:r>
      <w:proofErr w:type="gramEnd"/>
      <w:r w:rsidRPr="001B66D5">
        <w:rPr>
          <w:b/>
          <w:sz w:val="24"/>
          <w:szCs w:val="24"/>
        </w:rPr>
        <w:t xml:space="preserve"> (</w:t>
      </w:r>
      <w:proofErr w:type="spellStart"/>
      <w:proofErr w:type="gramStart"/>
      <w:r w:rsidR="00455FFC" w:rsidRPr="001B66D5">
        <w:rPr>
          <w:b/>
          <w:sz w:val="24"/>
          <w:szCs w:val="24"/>
        </w:rPr>
        <w:t>rsd</w:t>
      </w:r>
      <w:proofErr w:type="spellEnd"/>
      <w:proofErr w:type="gramEnd"/>
      <w:r w:rsidR="001B66D5" w:rsidRPr="001B66D5">
        <w:rPr>
          <w:b/>
          <w:sz w:val="24"/>
          <w:szCs w:val="24"/>
        </w:rPr>
        <w:t>)</w:t>
      </w:r>
      <w:r w:rsidR="001B66D5" w:rsidRPr="001B66D5">
        <w:rPr>
          <w:sz w:val="24"/>
          <w:szCs w:val="24"/>
        </w:rPr>
        <w:t xml:space="preserve"> </w:t>
      </w:r>
      <w:r w:rsidRPr="001B66D5">
        <w:rPr>
          <w:sz w:val="24"/>
          <w:szCs w:val="24"/>
        </w:rPr>
        <w:br/>
      </w:r>
    </w:p>
    <w:tbl>
      <w:tblPr>
        <w:tblStyle w:val="TableGrid"/>
        <w:tblW w:w="0" w:type="auto"/>
        <w:tblInd w:w="18" w:type="dxa"/>
        <w:tblLook w:val="04A0"/>
      </w:tblPr>
      <w:tblGrid>
        <w:gridCol w:w="3384"/>
        <w:gridCol w:w="3402"/>
        <w:gridCol w:w="3384"/>
      </w:tblGrid>
      <w:tr w:rsidR="001B66D5" w:rsidRPr="001B66D5" w:rsidTr="00ED061D">
        <w:tc>
          <w:tcPr>
            <w:tcW w:w="3384" w:type="dxa"/>
            <w:shd w:val="clear" w:color="auto" w:fill="C6D9F1" w:themeFill="text2" w:themeFillTint="33"/>
          </w:tcPr>
          <w:p w:rsidR="001B66D5" w:rsidRPr="001B66D5" w:rsidRDefault="001B66D5" w:rsidP="00ED061D">
            <w:pPr>
              <w:jc w:val="center"/>
              <w:rPr>
                <w:rFonts w:cstheme="majorHAnsi"/>
                <w:b/>
                <w:sz w:val="24"/>
                <w:szCs w:val="24"/>
              </w:rPr>
            </w:pPr>
            <w:proofErr w:type="spellStart"/>
            <w:r w:rsidRPr="001B66D5">
              <w:rPr>
                <w:b/>
                <w:sz w:val="24"/>
                <w:szCs w:val="24"/>
              </w:rPr>
              <w:t>Sopstvenih</w:t>
            </w:r>
            <w:proofErr w:type="spellEnd"/>
            <w:r w:rsidRPr="001B66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66D5">
              <w:rPr>
                <w:b/>
                <w:sz w:val="24"/>
                <w:szCs w:val="24"/>
              </w:rPr>
              <w:t>sredstava</w:t>
            </w:r>
            <w:proofErr w:type="spellEnd"/>
          </w:p>
        </w:tc>
        <w:tc>
          <w:tcPr>
            <w:tcW w:w="3402" w:type="dxa"/>
            <w:shd w:val="clear" w:color="auto" w:fill="C6D9F1" w:themeFill="text2" w:themeFillTint="33"/>
          </w:tcPr>
          <w:p w:rsidR="001B66D5" w:rsidRPr="001B66D5" w:rsidRDefault="001B66D5" w:rsidP="00ED061D">
            <w:pPr>
              <w:jc w:val="center"/>
              <w:rPr>
                <w:rFonts w:cstheme="majorHAnsi"/>
                <w:b/>
                <w:sz w:val="24"/>
                <w:szCs w:val="24"/>
                <w:lang w:val="sq-AL"/>
              </w:rPr>
            </w:pPr>
            <w:proofErr w:type="spellStart"/>
            <w:r w:rsidRPr="001B66D5">
              <w:rPr>
                <w:rFonts w:cstheme="majorHAnsi"/>
                <w:b/>
                <w:sz w:val="24"/>
                <w:szCs w:val="24"/>
              </w:rPr>
              <w:t>Trazena</w:t>
            </w:r>
            <w:proofErr w:type="spellEnd"/>
            <w:r w:rsidRPr="001B66D5">
              <w:rPr>
                <w:rFonts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1B66D5">
              <w:rPr>
                <w:rFonts w:cstheme="majorHAnsi"/>
                <w:b/>
                <w:sz w:val="24"/>
                <w:szCs w:val="24"/>
              </w:rPr>
              <w:t>sredstva</w:t>
            </w:r>
            <w:proofErr w:type="spellEnd"/>
          </w:p>
        </w:tc>
        <w:tc>
          <w:tcPr>
            <w:tcW w:w="3384" w:type="dxa"/>
            <w:shd w:val="clear" w:color="auto" w:fill="C6D9F1" w:themeFill="text2" w:themeFillTint="33"/>
          </w:tcPr>
          <w:p w:rsidR="001B66D5" w:rsidRPr="001B66D5" w:rsidRDefault="001B66D5" w:rsidP="001B66D5">
            <w:pPr>
              <w:jc w:val="center"/>
              <w:rPr>
                <w:rFonts w:cstheme="majorHAnsi"/>
                <w:b/>
                <w:sz w:val="24"/>
                <w:szCs w:val="24"/>
              </w:rPr>
            </w:pPr>
            <w:proofErr w:type="spellStart"/>
            <w:r w:rsidRPr="001B66D5">
              <w:rPr>
                <w:rFonts w:cstheme="majorHAnsi"/>
                <w:b/>
                <w:sz w:val="24"/>
                <w:szCs w:val="24"/>
              </w:rPr>
              <w:t>Ukupno</w:t>
            </w:r>
            <w:proofErr w:type="spellEnd"/>
            <w:r w:rsidRPr="001B66D5">
              <w:rPr>
                <w:rFonts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1B66D5">
              <w:rPr>
                <w:rFonts w:cstheme="majorHAnsi"/>
                <w:b/>
                <w:sz w:val="24"/>
                <w:szCs w:val="24"/>
              </w:rPr>
              <w:t>investirana</w:t>
            </w:r>
            <w:proofErr w:type="spellEnd"/>
            <w:r w:rsidRPr="001B66D5">
              <w:rPr>
                <w:rFonts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1B66D5">
              <w:rPr>
                <w:rFonts w:cstheme="majorHAnsi"/>
                <w:b/>
                <w:sz w:val="24"/>
                <w:szCs w:val="24"/>
              </w:rPr>
              <w:t>sredstva</w:t>
            </w:r>
            <w:proofErr w:type="spellEnd"/>
          </w:p>
        </w:tc>
      </w:tr>
      <w:tr w:rsidR="001B66D5" w:rsidRPr="001B66D5" w:rsidTr="00ED061D">
        <w:tc>
          <w:tcPr>
            <w:tcW w:w="3384" w:type="dxa"/>
          </w:tcPr>
          <w:p w:rsidR="001B66D5" w:rsidRPr="001B66D5" w:rsidRDefault="001B66D5" w:rsidP="00ED061D">
            <w:pPr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66D5" w:rsidRPr="001B66D5" w:rsidRDefault="001B66D5" w:rsidP="00ED061D">
            <w:pPr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3384" w:type="dxa"/>
          </w:tcPr>
          <w:p w:rsidR="001B66D5" w:rsidRPr="001B66D5" w:rsidRDefault="001B66D5" w:rsidP="00ED061D">
            <w:pPr>
              <w:rPr>
                <w:rFonts w:cstheme="majorHAnsi"/>
                <w:sz w:val="24"/>
                <w:szCs w:val="24"/>
              </w:rPr>
            </w:pPr>
          </w:p>
        </w:tc>
      </w:tr>
    </w:tbl>
    <w:p w:rsidR="00455FFC" w:rsidRPr="001B66D5" w:rsidRDefault="00455FFC" w:rsidP="00F73579">
      <w:pPr>
        <w:rPr>
          <w:b/>
          <w:sz w:val="24"/>
          <w:szCs w:val="24"/>
        </w:rPr>
      </w:pPr>
    </w:p>
    <w:p w:rsidR="00455FFC" w:rsidRPr="001B66D5" w:rsidRDefault="00F73579" w:rsidP="00F73579">
      <w:pPr>
        <w:rPr>
          <w:b/>
          <w:sz w:val="24"/>
          <w:szCs w:val="24"/>
        </w:rPr>
      </w:pPr>
      <w:proofErr w:type="spellStart"/>
      <w:r w:rsidRPr="001B66D5">
        <w:rPr>
          <w:b/>
          <w:sz w:val="24"/>
          <w:szCs w:val="24"/>
        </w:rPr>
        <w:t>Opis</w:t>
      </w:r>
      <w:proofErr w:type="spellEnd"/>
      <w:r w:rsidRPr="001B66D5">
        <w:rPr>
          <w:b/>
          <w:sz w:val="24"/>
          <w:szCs w:val="24"/>
        </w:rPr>
        <w:t xml:space="preserve"> </w:t>
      </w:r>
      <w:proofErr w:type="spellStart"/>
      <w:r w:rsidRPr="001B66D5">
        <w:rPr>
          <w:b/>
          <w:sz w:val="24"/>
          <w:szCs w:val="24"/>
        </w:rPr>
        <w:t>planiranih</w:t>
      </w:r>
      <w:proofErr w:type="spellEnd"/>
      <w:r w:rsidRPr="001B66D5">
        <w:rPr>
          <w:b/>
          <w:sz w:val="24"/>
          <w:szCs w:val="24"/>
        </w:rPr>
        <w:t xml:space="preserve"> </w:t>
      </w:r>
      <w:proofErr w:type="spellStart"/>
      <w:r w:rsidRPr="001B66D5">
        <w:rPr>
          <w:b/>
          <w:sz w:val="24"/>
          <w:szCs w:val="24"/>
        </w:rPr>
        <w:t>troškova</w:t>
      </w:r>
      <w:proofErr w:type="spellEnd"/>
      <w:r w:rsidRPr="001B66D5">
        <w:rPr>
          <w:b/>
          <w:sz w:val="24"/>
          <w:szCs w:val="24"/>
        </w:rPr>
        <w:t xml:space="preserve"> </w:t>
      </w:r>
      <w:proofErr w:type="spellStart"/>
      <w:r w:rsidRPr="001B66D5">
        <w:rPr>
          <w:b/>
          <w:sz w:val="24"/>
          <w:szCs w:val="24"/>
        </w:rPr>
        <w:t>iz</w:t>
      </w:r>
      <w:proofErr w:type="spellEnd"/>
      <w:r w:rsidRPr="001B66D5">
        <w:rPr>
          <w:b/>
          <w:sz w:val="24"/>
          <w:szCs w:val="24"/>
        </w:rPr>
        <w:t xml:space="preserve"> granta: </w:t>
      </w:r>
    </w:p>
    <w:tbl>
      <w:tblPr>
        <w:tblStyle w:val="TableGrid"/>
        <w:tblW w:w="0" w:type="auto"/>
        <w:tblLook w:val="04A0"/>
      </w:tblPr>
      <w:tblGrid>
        <w:gridCol w:w="5103"/>
        <w:gridCol w:w="5103"/>
      </w:tblGrid>
      <w:tr w:rsidR="001B66D5" w:rsidRPr="001B66D5" w:rsidTr="00ED061D">
        <w:tc>
          <w:tcPr>
            <w:tcW w:w="5103" w:type="dxa"/>
            <w:shd w:val="clear" w:color="auto" w:fill="C6D9F1" w:themeFill="text2" w:themeFillTint="33"/>
          </w:tcPr>
          <w:p w:rsidR="001B66D5" w:rsidRPr="001B66D5" w:rsidRDefault="001B66D5" w:rsidP="001B66D5">
            <w:pPr>
              <w:pStyle w:val="NormalWeb"/>
              <w:jc w:val="center"/>
              <w:rPr>
                <w:rFonts w:asciiTheme="minorHAnsi" w:hAnsiTheme="minorHAnsi" w:cstheme="majorHAnsi"/>
                <w:b/>
              </w:rPr>
            </w:pPr>
            <w:proofErr w:type="spellStart"/>
            <w:r w:rsidRPr="001B66D5">
              <w:rPr>
                <w:rFonts w:asciiTheme="minorHAnsi" w:hAnsiTheme="minorHAnsi"/>
                <w:b/>
              </w:rPr>
              <w:t>Vrsta</w:t>
            </w:r>
            <w:proofErr w:type="spellEnd"/>
            <w:r w:rsidRPr="001B66D5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1B66D5">
              <w:rPr>
                <w:rFonts w:asciiTheme="minorHAnsi" w:hAnsiTheme="minorHAnsi"/>
                <w:b/>
              </w:rPr>
              <w:t>troškova</w:t>
            </w:r>
            <w:proofErr w:type="spellEnd"/>
          </w:p>
        </w:tc>
        <w:tc>
          <w:tcPr>
            <w:tcW w:w="5103" w:type="dxa"/>
            <w:shd w:val="clear" w:color="auto" w:fill="C6D9F1" w:themeFill="text2" w:themeFillTint="33"/>
          </w:tcPr>
          <w:p w:rsidR="001B66D5" w:rsidRPr="001B66D5" w:rsidRDefault="001B66D5" w:rsidP="001B66D5">
            <w:pPr>
              <w:pStyle w:val="NormalWeb"/>
              <w:jc w:val="center"/>
              <w:rPr>
                <w:rFonts w:asciiTheme="minorHAnsi" w:hAnsiTheme="minorHAnsi" w:cstheme="majorHAnsi"/>
                <w:b/>
              </w:rPr>
            </w:pPr>
            <w:proofErr w:type="spellStart"/>
            <w:r w:rsidRPr="001B66D5">
              <w:rPr>
                <w:rFonts w:asciiTheme="minorHAnsi" w:hAnsiTheme="minorHAnsi"/>
                <w:b/>
              </w:rPr>
              <w:t>Iznos</w:t>
            </w:r>
            <w:proofErr w:type="spellEnd"/>
            <w:r w:rsidRPr="001B66D5">
              <w:rPr>
                <w:rFonts w:asciiTheme="minorHAnsi" w:hAnsiTheme="minorHAnsi"/>
                <w:b/>
              </w:rPr>
              <w:t xml:space="preserve"> - RSD</w:t>
            </w:r>
          </w:p>
        </w:tc>
      </w:tr>
      <w:tr w:rsidR="001B66D5" w:rsidRPr="001B66D5" w:rsidTr="00ED061D">
        <w:tc>
          <w:tcPr>
            <w:tcW w:w="5103" w:type="dxa"/>
          </w:tcPr>
          <w:p w:rsidR="001B66D5" w:rsidRPr="001B66D5" w:rsidRDefault="001B66D5" w:rsidP="001B66D5">
            <w:pPr>
              <w:rPr>
                <w:rFonts w:cstheme="majorHAnsi"/>
                <w:b/>
                <w:sz w:val="24"/>
                <w:szCs w:val="24"/>
              </w:rPr>
            </w:pPr>
            <w:proofErr w:type="spellStart"/>
            <w:r w:rsidRPr="001B66D5">
              <w:rPr>
                <w:b/>
                <w:sz w:val="24"/>
                <w:szCs w:val="24"/>
              </w:rPr>
              <w:t>Radne</w:t>
            </w:r>
            <w:proofErr w:type="spellEnd"/>
            <w:r w:rsidRPr="001B66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66D5">
              <w:rPr>
                <w:b/>
                <w:sz w:val="24"/>
                <w:szCs w:val="24"/>
              </w:rPr>
              <w:t>alate</w:t>
            </w:r>
            <w:proofErr w:type="spellEnd"/>
            <w:r w:rsidRPr="001B66D5">
              <w:rPr>
                <w:b/>
                <w:sz w:val="24"/>
                <w:szCs w:val="24"/>
              </w:rPr>
              <w:t xml:space="preserve"> (70% </w:t>
            </w:r>
            <w:proofErr w:type="spellStart"/>
            <w:r w:rsidRPr="001B66D5">
              <w:rPr>
                <w:b/>
                <w:sz w:val="24"/>
                <w:szCs w:val="24"/>
              </w:rPr>
              <w:t>uloženih</w:t>
            </w:r>
            <w:proofErr w:type="spellEnd"/>
            <w:r w:rsidRPr="001B66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66D5">
              <w:rPr>
                <w:b/>
                <w:sz w:val="24"/>
                <w:szCs w:val="24"/>
              </w:rPr>
              <w:t>sredstava</w:t>
            </w:r>
            <w:proofErr w:type="spellEnd"/>
            <w:r w:rsidRPr="001B66D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1B66D5" w:rsidRPr="001B66D5" w:rsidRDefault="001B66D5" w:rsidP="00ED061D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1B66D5" w:rsidRPr="001B66D5" w:rsidTr="00ED061D">
        <w:tc>
          <w:tcPr>
            <w:tcW w:w="5103" w:type="dxa"/>
          </w:tcPr>
          <w:p w:rsidR="001B66D5" w:rsidRPr="001B66D5" w:rsidRDefault="001B66D5" w:rsidP="001B66D5">
            <w:pPr>
              <w:pStyle w:val="NormalWeb"/>
              <w:rPr>
                <w:rFonts w:asciiTheme="minorHAnsi" w:hAnsiTheme="minorHAnsi"/>
                <w:b/>
              </w:rPr>
            </w:pPr>
            <w:proofErr w:type="spellStart"/>
            <w:r w:rsidRPr="001B66D5">
              <w:rPr>
                <w:rFonts w:asciiTheme="minorHAnsi" w:hAnsiTheme="minorHAnsi"/>
                <w:b/>
              </w:rPr>
              <w:t>Ostali</w:t>
            </w:r>
            <w:proofErr w:type="spellEnd"/>
            <w:r w:rsidRPr="001B66D5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1B66D5">
              <w:rPr>
                <w:rFonts w:asciiTheme="minorHAnsi" w:hAnsiTheme="minorHAnsi"/>
                <w:b/>
              </w:rPr>
              <w:t>troškovi</w:t>
            </w:r>
            <w:proofErr w:type="spellEnd"/>
            <w:r w:rsidRPr="001B66D5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5103" w:type="dxa"/>
          </w:tcPr>
          <w:p w:rsidR="001B66D5" w:rsidRPr="001B66D5" w:rsidRDefault="001B66D5" w:rsidP="00ED061D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1B66D5" w:rsidRPr="001B66D5" w:rsidTr="00ED061D">
        <w:tc>
          <w:tcPr>
            <w:tcW w:w="5103" w:type="dxa"/>
            <w:shd w:val="clear" w:color="auto" w:fill="DBE5F1" w:themeFill="accent1" w:themeFillTint="33"/>
          </w:tcPr>
          <w:p w:rsidR="001B66D5" w:rsidRPr="001B66D5" w:rsidRDefault="001B66D5" w:rsidP="00A32FB4">
            <w:pPr>
              <w:rPr>
                <w:b/>
                <w:sz w:val="24"/>
                <w:szCs w:val="24"/>
              </w:rPr>
            </w:pPr>
            <w:proofErr w:type="spellStart"/>
            <w:r w:rsidRPr="001B66D5">
              <w:rPr>
                <w:b/>
                <w:sz w:val="24"/>
                <w:szCs w:val="24"/>
              </w:rPr>
              <w:t>Ukupno</w:t>
            </w:r>
            <w:proofErr w:type="spellEnd"/>
            <w:r w:rsidRPr="001B66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66D5">
              <w:rPr>
                <w:b/>
                <w:sz w:val="24"/>
                <w:szCs w:val="24"/>
              </w:rPr>
              <w:t>uložena</w:t>
            </w:r>
            <w:proofErr w:type="spellEnd"/>
            <w:r w:rsidRPr="001B66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66D5">
              <w:rPr>
                <w:b/>
                <w:sz w:val="24"/>
                <w:szCs w:val="24"/>
              </w:rPr>
              <w:t>sredstva</w:t>
            </w:r>
            <w:proofErr w:type="spellEnd"/>
          </w:p>
        </w:tc>
        <w:tc>
          <w:tcPr>
            <w:tcW w:w="5103" w:type="dxa"/>
            <w:shd w:val="clear" w:color="auto" w:fill="DBE5F1" w:themeFill="accent1" w:themeFillTint="33"/>
          </w:tcPr>
          <w:p w:rsidR="001B66D5" w:rsidRPr="001B66D5" w:rsidRDefault="001B66D5" w:rsidP="00ED061D">
            <w:pPr>
              <w:rPr>
                <w:rFonts w:cstheme="majorHAnsi"/>
                <w:sz w:val="24"/>
                <w:szCs w:val="24"/>
              </w:rPr>
            </w:pPr>
          </w:p>
        </w:tc>
      </w:tr>
    </w:tbl>
    <w:p w:rsidR="001B66D5" w:rsidRPr="001B66D5" w:rsidRDefault="001B66D5" w:rsidP="001B66D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1B66D5">
        <w:rPr>
          <w:rFonts w:eastAsia="Times New Roman" w:cs="Times New Roman"/>
          <w:b/>
          <w:sz w:val="24"/>
          <w:szCs w:val="24"/>
        </w:rPr>
        <w:t>Neophodna</w:t>
      </w:r>
      <w:proofErr w:type="spellEnd"/>
      <w:r w:rsidRPr="001B66D5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1B66D5">
        <w:rPr>
          <w:rFonts w:eastAsia="Times New Roman" w:cs="Times New Roman"/>
          <w:b/>
          <w:sz w:val="24"/>
          <w:szCs w:val="24"/>
        </w:rPr>
        <w:t>dokumentacija</w:t>
      </w:r>
      <w:proofErr w:type="spellEnd"/>
      <w:r w:rsidRPr="001B66D5">
        <w:rPr>
          <w:rFonts w:eastAsia="Times New Roman" w:cs="Times New Roman"/>
          <w:b/>
          <w:sz w:val="24"/>
          <w:szCs w:val="24"/>
        </w:rPr>
        <w:t>:</w:t>
      </w:r>
      <w:r w:rsidRPr="001B66D5">
        <w:rPr>
          <w:rFonts w:eastAsia="Times New Roman" w:cs="Times New Roman"/>
          <w:sz w:val="24"/>
          <w:szCs w:val="24"/>
        </w:rPr>
        <w:br/>
        <w:t xml:space="preserve">• </w:t>
      </w:r>
      <w:proofErr w:type="spellStart"/>
      <w:r w:rsidRPr="001B66D5">
        <w:rPr>
          <w:rFonts w:eastAsia="Times New Roman" w:cs="Times New Roman"/>
          <w:sz w:val="24"/>
          <w:szCs w:val="24"/>
        </w:rPr>
        <w:t>Kopija</w:t>
      </w:r>
      <w:proofErr w:type="spellEnd"/>
      <w:r w:rsidRPr="001B66D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B66D5">
        <w:rPr>
          <w:rFonts w:eastAsia="Times New Roman" w:cs="Times New Roman"/>
          <w:sz w:val="24"/>
          <w:szCs w:val="24"/>
        </w:rPr>
        <w:t>ličnog</w:t>
      </w:r>
      <w:proofErr w:type="spellEnd"/>
      <w:r w:rsidRPr="001B66D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B66D5">
        <w:rPr>
          <w:rFonts w:eastAsia="Times New Roman" w:cs="Times New Roman"/>
          <w:sz w:val="24"/>
          <w:szCs w:val="24"/>
        </w:rPr>
        <w:t>dokumenta</w:t>
      </w:r>
      <w:proofErr w:type="spellEnd"/>
      <w:r w:rsidRPr="001B66D5">
        <w:rPr>
          <w:rFonts w:eastAsia="Times New Roman" w:cs="Times New Roman"/>
          <w:sz w:val="24"/>
          <w:szCs w:val="24"/>
        </w:rPr>
        <w:br/>
        <w:t xml:space="preserve">• </w:t>
      </w:r>
      <w:proofErr w:type="spellStart"/>
      <w:r w:rsidRPr="001B66D5">
        <w:rPr>
          <w:rFonts w:eastAsia="Times New Roman" w:cs="Times New Roman"/>
          <w:sz w:val="24"/>
          <w:szCs w:val="24"/>
        </w:rPr>
        <w:t>Dokaz</w:t>
      </w:r>
      <w:proofErr w:type="spellEnd"/>
      <w:r w:rsidRPr="001B66D5">
        <w:rPr>
          <w:rFonts w:eastAsia="Times New Roman" w:cs="Times New Roman"/>
          <w:sz w:val="24"/>
          <w:szCs w:val="24"/>
        </w:rPr>
        <w:t xml:space="preserve"> o </w:t>
      </w:r>
      <w:proofErr w:type="spellStart"/>
      <w:r w:rsidRPr="001B66D5">
        <w:rPr>
          <w:rFonts w:eastAsia="Times New Roman" w:cs="Times New Roman"/>
          <w:sz w:val="24"/>
          <w:szCs w:val="24"/>
        </w:rPr>
        <w:t>sopstvenom</w:t>
      </w:r>
      <w:proofErr w:type="spellEnd"/>
      <w:r w:rsidRPr="001B66D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B66D5">
        <w:rPr>
          <w:rFonts w:eastAsia="Times New Roman" w:cs="Times New Roman"/>
          <w:sz w:val="24"/>
          <w:szCs w:val="24"/>
        </w:rPr>
        <w:t>sufinansiranju</w:t>
      </w:r>
      <w:proofErr w:type="spellEnd"/>
      <w:r w:rsidRPr="001B66D5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Pr="001B66D5">
        <w:rPr>
          <w:rFonts w:eastAsia="Times New Roman" w:cs="Times New Roman"/>
          <w:sz w:val="24"/>
          <w:szCs w:val="24"/>
        </w:rPr>
        <w:t>ako</w:t>
      </w:r>
      <w:proofErr w:type="spellEnd"/>
      <w:r w:rsidRPr="001B66D5">
        <w:rPr>
          <w:rFonts w:eastAsia="Times New Roman" w:cs="Times New Roman"/>
          <w:sz w:val="24"/>
          <w:szCs w:val="24"/>
        </w:rPr>
        <w:t xml:space="preserve"> je </w:t>
      </w:r>
      <w:proofErr w:type="spellStart"/>
      <w:r w:rsidRPr="001B66D5">
        <w:rPr>
          <w:rFonts w:eastAsia="Times New Roman" w:cs="Times New Roman"/>
          <w:sz w:val="24"/>
          <w:szCs w:val="24"/>
        </w:rPr>
        <w:t>primenljivo</w:t>
      </w:r>
      <w:proofErr w:type="spellEnd"/>
      <w:r w:rsidRPr="001B66D5">
        <w:rPr>
          <w:rFonts w:eastAsia="Times New Roman" w:cs="Times New Roman"/>
          <w:sz w:val="24"/>
          <w:szCs w:val="24"/>
        </w:rPr>
        <w:t>)</w:t>
      </w:r>
      <w:r w:rsidRPr="001B66D5">
        <w:rPr>
          <w:rFonts w:eastAsia="Times New Roman" w:cs="Times New Roman"/>
          <w:sz w:val="24"/>
          <w:szCs w:val="24"/>
        </w:rPr>
        <w:br/>
        <w:t xml:space="preserve">• </w:t>
      </w:r>
      <w:proofErr w:type="spellStart"/>
      <w:r w:rsidRPr="001B66D5">
        <w:rPr>
          <w:rFonts w:eastAsia="Times New Roman" w:cs="Times New Roman"/>
          <w:sz w:val="24"/>
          <w:szCs w:val="24"/>
        </w:rPr>
        <w:t>Faktura</w:t>
      </w:r>
      <w:proofErr w:type="spellEnd"/>
      <w:r w:rsidRPr="001B66D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B66D5">
        <w:rPr>
          <w:rFonts w:eastAsia="Times New Roman" w:cs="Times New Roman"/>
          <w:sz w:val="24"/>
          <w:szCs w:val="24"/>
        </w:rPr>
        <w:t>za</w:t>
      </w:r>
      <w:proofErr w:type="spellEnd"/>
      <w:r w:rsidRPr="001B66D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B66D5">
        <w:rPr>
          <w:rFonts w:eastAsia="Times New Roman" w:cs="Times New Roman"/>
          <w:sz w:val="24"/>
          <w:szCs w:val="24"/>
        </w:rPr>
        <w:t>radne</w:t>
      </w:r>
      <w:proofErr w:type="spellEnd"/>
      <w:r w:rsidRPr="001B66D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B66D5">
        <w:rPr>
          <w:rFonts w:eastAsia="Times New Roman" w:cs="Times New Roman"/>
          <w:sz w:val="24"/>
          <w:szCs w:val="24"/>
        </w:rPr>
        <w:t>mašine</w:t>
      </w:r>
      <w:proofErr w:type="spellEnd"/>
    </w:p>
    <w:p w:rsidR="001B66D5" w:rsidRDefault="00F73579" w:rsidP="00F73579">
      <w:pPr>
        <w:rPr>
          <w:sz w:val="24"/>
          <w:szCs w:val="24"/>
        </w:rPr>
      </w:pPr>
      <w:r w:rsidRPr="001B66D5">
        <w:rPr>
          <w:sz w:val="24"/>
          <w:szCs w:val="24"/>
        </w:rPr>
        <w:br/>
      </w:r>
      <w:r w:rsidRPr="001B66D5">
        <w:rPr>
          <w:sz w:val="24"/>
          <w:szCs w:val="24"/>
        </w:rPr>
        <w:br/>
        <w:t xml:space="preserve">4. </w:t>
      </w:r>
      <w:proofErr w:type="spellStart"/>
      <w:r w:rsidRPr="001B66D5">
        <w:rPr>
          <w:sz w:val="24"/>
          <w:szCs w:val="24"/>
        </w:rPr>
        <w:t>Lična</w:t>
      </w:r>
      <w:proofErr w:type="spellEnd"/>
      <w:r w:rsidRPr="001B66D5">
        <w:rPr>
          <w:sz w:val="24"/>
          <w:szCs w:val="24"/>
        </w:rPr>
        <w:t xml:space="preserve"> </w:t>
      </w:r>
      <w:proofErr w:type="spellStart"/>
      <w:r w:rsidRPr="001B66D5">
        <w:rPr>
          <w:sz w:val="24"/>
          <w:szCs w:val="24"/>
        </w:rPr>
        <w:t>izjava</w:t>
      </w:r>
      <w:proofErr w:type="spellEnd"/>
      <w:r w:rsidRPr="001B66D5">
        <w:rPr>
          <w:sz w:val="24"/>
          <w:szCs w:val="24"/>
        </w:rPr>
        <w:t xml:space="preserve">:  </w:t>
      </w:r>
      <w:r w:rsidRPr="001B66D5">
        <w:rPr>
          <w:sz w:val="24"/>
          <w:szCs w:val="24"/>
        </w:rPr>
        <w:br/>
      </w:r>
      <w:proofErr w:type="spellStart"/>
      <w:r w:rsidRPr="001B66D5">
        <w:rPr>
          <w:sz w:val="24"/>
          <w:szCs w:val="24"/>
        </w:rPr>
        <w:t>Izjavljujem</w:t>
      </w:r>
      <w:proofErr w:type="spellEnd"/>
      <w:r w:rsidRPr="001B66D5">
        <w:rPr>
          <w:sz w:val="24"/>
          <w:szCs w:val="24"/>
        </w:rPr>
        <w:t xml:space="preserve"> </w:t>
      </w:r>
      <w:proofErr w:type="spellStart"/>
      <w:r w:rsidRPr="001B66D5">
        <w:rPr>
          <w:sz w:val="24"/>
          <w:szCs w:val="24"/>
        </w:rPr>
        <w:t>da</w:t>
      </w:r>
      <w:proofErr w:type="spellEnd"/>
      <w:r w:rsidRPr="001B66D5">
        <w:rPr>
          <w:sz w:val="24"/>
          <w:szCs w:val="24"/>
        </w:rPr>
        <w:t xml:space="preserve"> su gore navedeni podaci tačni i da ću poštovati sva pravila i pravne procedure za registraciju i funkcionisanje svoje firme u skladu </w:t>
      </w:r>
      <w:proofErr w:type="gramStart"/>
      <w:r w:rsidRPr="001B66D5">
        <w:rPr>
          <w:sz w:val="24"/>
          <w:szCs w:val="24"/>
        </w:rPr>
        <w:t>sa</w:t>
      </w:r>
      <w:proofErr w:type="gramEnd"/>
      <w:r w:rsidRPr="001B66D5">
        <w:rPr>
          <w:sz w:val="24"/>
          <w:szCs w:val="24"/>
        </w:rPr>
        <w:t xml:space="preserve"> zakonima Republike Srbije.  </w:t>
      </w:r>
      <w:r w:rsidRPr="001B66D5">
        <w:rPr>
          <w:sz w:val="24"/>
          <w:szCs w:val="24"/>
        </w:rPr>
        <w:br/>
      </w:r>
      <w:r w:rsidRPr="001B66D5">
        <w:rPr>
          <w:sz w:val="24"/>
          <w:szCs w:val="24"/>
        </w:rPr>
        <w:br/>
        <w:t>Datum: ___</w:t>
      </w:r>
      <w:r w:rsidR="001143A4">
        <w:rPr>
          <w:sz w:val="24"/>
          <w:szCs w:val="24"/>
        </w:rPr>
        <w:t>____________________</w:t>
      </w:r>
      <w:r w:rsidRPr="001B66D5">
        <w:rPr>
          <w:sz w:val="24"/>
          <w:szCs w:val="24"/>
        </w:rPr>
        <w:t xml:space="preserve">________  </w:t>
      </w:r>
      <w:r w:rsidRPr="001B66D5">
        <w:rPr>
          <w:sz w:val="24"/>
          <w:szCs w:val="24"/>
        </w:rPr>
        <w:br/>
      </w:r>
    </w:p>
    <w:p w:rsidR="001B66D5" w:rsidRDefault="001B66D5" w:rsidP="00F73579">
      <w:pPr>
        <w:rPr>
          <w:sz w:val="24"/>
          <w:szCs w:val="24"/>
        </w:rPr>
      </w:pPr>
    </w:p>
    <w:p w:rsidR="001B66D5" w:rsidRDefault="001B66D5" w:rsidP="00F73579">
      <w:pPr>
        <w:rPr>
          <w:sz w:val="24"/>
          <w:szCs w:val="24"/>
        </w:rPr>
      </w:pPr>
    </w:p>
    <w:p w:rsidR="00986779" w:rsidRPr="001B66D5" w:rsidRDefault="00F73579" w:rsidP="00F73579">
      <w:pPr>
        <w:rPr>
          <w:sz w:val="24"/>
          <w:szCs w:val="24"/>
        </w:rPr>
      </w:pPr>
      <w:proofErr w:type="spellStart"/>
      <w:r w:rsidRPr="001B66D5">
        <w:rPr>
          <w:sz w:val="24"/>
          <w:szCs w:val="24"/>
        </w:rPr>
        <w:t>Potpis</w:t>
      </w:r>
      <w:proofErr w:type="spellEnd"/>
      <w:r w:rsidRPr="001B66D5">
        <w:rPr>
          <w:sz w:val="24"/>
          <w:szCs w:val="24"/>
        </w:rPr>
        <w:t>: _</w:t>
      </w:r>
      <w:r w:rsidR="001143A4">
        <w:rPr>
          <w:sz w:val="24"/>
          <w:szCs w:val="24"/>
        </w:rPr>
        <w:t>_____________________</w:t>
      </w:r>
      <w:r w:rsidRPr="001B66D5">
        <w:rPr>
          <w:sz w:val="24"/>
          <w:szCs w:val="24"/>
        </w:rPr>
        <w:t xml:space="preserve">__________  </w:t>
      </w:r>
      <w:r w:rsidRPr="001B66D5">
        <w:rPr>
          <w:sz w:val="24"/>
          <w:szCs w:val="24"/>
        </w:rPr>
        <w:br/>
      </w:r>
    </w:p>
    <w:sectPr w:rsidR="00986779" w:rsidRPr="001B66D5" w:rsidSect="00545C7D">
      <w:pgSz w:w="12240" w:h="15840"/>
      <w:pgMar w:top="270" w:right="810" w:bottom="63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9680D98"/>
    <w:multiLevelType w:val="multilevel"/>
    <w:tmpl w:val="72CC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AA598A"/>
    <w:multiLevelType w:val="hybridMultilevel"/>
    <w:tmpl w:val="003EA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5E7663"/>
    <w:multiLevelType w:val="multilevel"/>
    <w:tmpl w:val="E5BCFF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0634D5"/>
    <w:rsid w:val="00110876"/>
    <w:rsid w:val="001143A4"/>
    <w:rsid w:val="0015074B"/>
    <w:rsid w:val="001B66D5"/>
    <w:rsid w:val="0029639D"/>
    <w:rsid w:val="00326F90"/>
    <w:rsid w:val="003A224F"/>
    <w:rsid w:val="00455FFC"/>
    <w:rsid w:val="00545C7D"/>
    <w:rsid w:val="005F5C58"/>
    <w:rsid w:val="0060050D"/>
    <w:rsid w:val="00622036"/>
    <w:rsid w:val="00986779"/>
    <w:rsid w:val="00994B33"/>
    <w:rsid w:val="00A656B7"/>
    <w:rsid w:val="00AA1D8D"/>
    <w:rsid w:val="00B47730"/>
    <w:rsid w:val="00BC7DEE"/>
    <w:rsid w:val="00CB0664"/>
    <w:rsid w:val="00D42B62"/>
    <w:rsid w:val="00DA6150"/>
    <w:rsid w:val="00DD2285"/>
    <w:rsid w:val="00DD4380"/>
    <w:rsid w:val="00E1199F"/>
    <w:rsid w:val="00E66BB9"/>
    <w:rsid w:val="00F73579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7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5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2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1B66D5"/>
  </w:style>
  <w:style w:type="character" w:styleId="Hyperlink">
    <w:name w:val="Hyperlink"/>
    <w:basedOn w:val="DefaultParagraphFont"/>
    <w:uiPriority w:val="99"/>
    <w:unhideWhenUsed/>
    <w:rsid w:val="00D42B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7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5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2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1B66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8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5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89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4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3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1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7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3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mehmeti@presevo.rs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.mehmeti@presev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A0035A-4F66-4F54-A002-C417F200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Blero</cp:lastModifiedBy>
  <cp:revision>7</cp:revision>
  <dcterms:created xsi:type="dcterms:W3CDTF">2025-02-25T07:27:00Z</dcterms:created>
  <dcterms:modified xsi:type="dcterms:W3CDTF">2025-02-25T10:53:00Z</dcterms:modified>
</cp:coreProperties>
</file>