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56" w:rsidRPr="00D87EFF" w:rsidRDefault="00705756" w:rsidP="00705756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</w:t>
      </w:r>
      <w:bookmarkStart w:id="0" w:name="_GoBack"/>
      <w:bookmarkEnd w:id="0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56" w:rsidRPr="00D87EFF" w:rsidRDefault="00705756">
      <w:pPr>
        <w:rPr>
          <w:rFonts w:cstheme="majorHAnsi"/>
          <w:sz w:val="24"/>
          <w:szCs w:val="24"/>
        </w:rPr>
      </w:pPr>
    </w:p>
    <w:p w:rsidR="00705756" w:rsidRDefault="00D87EFF">
      <w:pPr>
        <w:rPr>
          <w:rFonts w:cstheme="majorHAnsi"/>
          <w:sz w:val="24"/>
          <w:szCs w:val="24"/>
        </w:rPr>
      </w:pPr>
      <w:proofErr w:type="spellStart"/>
      <w:r>
        <w:rPr>
          <w:rFonts w:cstheme="majorHAnsi"/>
          <w:sz w:val="24"/>
          <w:szCs w:val="24"/>
        </w:rPr>
        <w:t>Preshevë</w:t>
      </w:r>
      <w:proofErr w:type="spellEnd"/>
    </w:p>
    <w:p w:rsidR="00D87EFF" w:rsidRDefault="00D87EFF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Data: 24/02/2025</w:t>
      </w:r>
    </w:p>
    <w:p w:rsidR="005C6F7E" w:rsidRPr="00265965" w:rsidRDefault="00C97AF5">
      <w:pPr>
        <w:rPr>
          <w:rFonts w:cstheme="majorHAnsi"/>
          <w:sz w:val="24"/>
          <w:szCs w:val="24"/>
        </w:rPr>
      </w:pPr>
      <w:proofErr w:type="spellStart"/>
      <w:r>
        <w:rPr>
          <w:rFonts w:cstheme="majorHAnsi"/>
          <w:sz w:val="24"/>
          <w:szCs w:val="24"/>
        </w:rPr>
        <w:t>Nr.i</w:t>
      </w:r>
      <w:proofErr w:type="spellEnd"/>
      <w:r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landës</w:t>
      </w:r>
      <w:proofErr w:type="spellEnd"/>
      <w:r>
        <w:rPr>
          <w:rFonts w:cstheme="majorHAnsi"/>
          <w:sz w:val="24"/>
          <w:szCs w:val="24"/>
        </w:rPr>
        <w:t>:</w:t>
      </w:r>
      <w:r w:rsidR="00265965">
        <w:rPr>
          <w:rFonts w:cstheme="majorHAnsi"/>
          <w:sz w:val="24"/>
          <w:szCs w:val="24"/>
        </w:rPr>
        <w:t xml:space="preserve">  400-6</w:t>
      </w:r>
    </w:p>
    <w:p w:rsidR="005B5733" w:rsidRPr="00C97AF5" w:rsidRDefault="00EE2063">
      <w:pPr>
        <w:rPr>
          <w:rFonts w:cstheme="majorHAnsi"/>
          <w:b/>
          <w:sz w:val="24"/>
          <w:szCs w:val="24"/>
        </w:rPr>
      </w:pPr>
      <w:proofErr w:type="spellStart"/>
      <w:r w:rsidRPr="00C97AF5">
        <w:rPr>
          <w:rFonts w:cstheme="majorHAnsi"/>
          <w:b/>
          <w:sz w:val="24"/>
          <w:szCs w:val="24"/>
        </w:rPr>
        <w:t>Komuna</w:t>
      </w:r>
      <w:proofErr w:type="spellEnd"/>
      <w:r w:rsidRPr="00C97AF5">
        <w:rPr>
          <w:rFonts w:cstheme="majorHAnsi"/>
          <w:b/>
          <w:sz w:val="24"/>
          <w:szCs w:val="24"/>
        </w:rPr>
        <w:t xml:space="preserve"> e </w:t>
      </w:r>
      <w:proofErr w:type="spellStart"/>
      <w:r w:rsidRPr="00C97AF5">
        <w:rPr>
          <w:rFonts w:cstheme="majorHAnsi"/>
          <w:b/>
          <w:sz w:val="24"/>
          <w:szCs w:val="24"/>
        </w:rPr>
        <w:t>Preshevës</w:t>
      </w:r>
      <w:proofErr w:type="spellEnd"/>
      <w:r w:rsidRPr="00C97AF5">
        <w:rPr>
          <w:rFonts w:cstheme="majorHAnsi"/>
          <w:b/>
          <w:sz w:val="24"/>
          <w:szCs w:val="24"/>
        </w:rPr>
        <w:t xml:space="preserve"> </w:t>
      </w:r>
      <w:proofErr w:type="spellStart"/>
      <w:r w:rsidRPr="00C97AF5">
        <w:rPr>
          <w:rFonts w:cstheme="majorHAnsi"/>
          <w:b/>
          <w:sz w:val="24"/>
          <w:szCs w:val="24"/>
        </w:rPr>
        <w:t>shpall</w:t>
      </w:r>
      <w:proofErr w:type="spellEnd"/>
      <w:r w:rsidRPr="00C97AF5">
        <w:rPr>
          <w:rFonts w:cstheme="majorHAnsi"/>
          <w:b/>
          <w:sz w:val="24"/>
          <w:szCs w:val="24"/>
        </w:rPr>
        <w:t xml:space="preserve"> thirrjen publike për mbështetjen e grave sipërmarrëse përmes programit të granteve për startape. </w:t>
      </w:r>
    </w:p>
    <w:p w:rsidR="00B523A2" w:rsidRPr="00D87EFF" w:rsidRDefault="00EE2063">
      <w:pPr>
        <w:rPr>
          <w:rFonts w:cstheme="majorHAnsi"/>
          <w:b/>
          <w:sz w:val="24"/>
          <w:szCs w:val="24"/>
        </w:rPr>
      </w:pPr>
      <w:proofErr w:type="spellStart"/>
      <w:proofErr w:type="gramStart"/>
      <w:r w:rsidRPr="00D87EFF">
        <w:rPr>
          <w:rFonts w:cstheme="majorHAnsi"/>
          <w:b/>
          <w:sz w:val="24"/>
          <w:szCs w:val="24"/>
        </w:rPr>
        <w:t>Ky</w:t>
      </w:r>
      <w:proofErr w:type="spellEnd"/>
      <w:proofErr w:type="gram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projekt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financohet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nga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Ministria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për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Europë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dhe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Punëve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të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Jashtme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e Republikës së Shqipërisë - Ambasada e Republikës së Shqipërisë në Beograd.</w:t>
      </w:r>
      <w:r w:rsidRPr="00D87EFF">
        <w:rPr>
          <w:rFonts w:cstheme="majorHAnsi"/>
          <w:b/>
          <w:sz w:val="24"/>
          <w:szCs w:val="24"/>
        </w:rPr>
        <w:br/>
      </w:r>
    </w:p>
    <w:p w:rsidR="00B523A2" w:rsidRPr="00D87EFF" w:rsidRDefault="00EE2063">
      <w:pPr>
        <w:rPr>
          <w:rFonts w:cstheme="majorHAnsi"/>
          <w:sz w:val="24"/>
          <w:szCs w:val="24"/>
        </w:rPr>
      </w:pPr>
      <w:proofErr w:type="spellStart"/>
      <w:r w:rsidRPr="00D87EFF">
        <w:rPr>
          <w:rFonts w:cstheme="majorHAnsi"/>
          <w:sz w:val="24"/>
          <w:szCs w:val="24"/>
        </w:rPr>
        <w:t>Buxheti</w:t>
      </w:r>
      <w:proofErr w:type="spellEnd"/>
      <w:r w:rsidRPr="00D87EFF">
        <w:rPr>
          <w:rFonts w:cstheme="majorHAnsi"/>
          <w:sz w:val="24"/>
          <w:szCs w:val="24"/>
        </w:rPr>
        <w:t xml:space="preserve"> total </w:t>
      </w:r>
      <w:proofErr w:type="spellStart"/>
      <w:r w:rsidRPr="00D87EFF">
        <w:rPr>
          <w:rFonts w:cstheme="majorHAnsi"/>
          <w:sz w:val="24"/>
          <w:szCs w:val="24"/>
        </w:rPr>
        <w:t>i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projektit</w:t>
      </w:r>
      <w:proofErr w:type="spellEnd"/>
      <w:r w:rsidRPr="00D87EFF">
        <w:rPr>
          <w:rFonts w:cstheme="majorHAnsi"/>
          <w:sz w:val="24"/>
          <w:szCs w:val="24"/>
        </w:rPr>
        <w:t xml:space="preserve">: 14,000 euro 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Numri i granteve: 6 (gjashtë)</w:t>
      </w:r>
    </w:p>
    <w:p w:rsidR="00FB6C0F" w:rsidRPr="00D87EFF" w:rsidRDefault="00FB6C0F">
      <w:pPr>
        <w:rPr>
          <w:rFonts w:cstheme="majorHAnsi"/>
          <w:b/>
          <w:sz w:val="24"/>
          <w:szCs w:val="24"/>
        </w:rPr>
      </w:pPr>
      <w:proofErr w:type="spellStart"/>
      <w:r w:rsidRPr="00D87EFF">
        <w:rPr>
          <w:rFonts w:cstheme="majorHAnsi"/>
          <w:b/>
          <w:sz w:val="24"/>
          <w:szCs w:val="24"/>
        </w:rPr>
        <w:t>Vlera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e </w:t>
      </w:r>
      <w:proofErr w:type="spellStart"/>
      <w:r w:rsidRPr="00D87EFF">
        <w:rPr>
          <w:rFonts w:cstheme="majorHAnsi"/>
          <w:b/>
          <w:sz w:val="24"/>
          <w:szCs w:val="24"/>
        </w:rPr>
        <w:t>një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granti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është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deri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260.000 </w:t>
      </w:r>
      <w:proofErr w:type="spellStart"/>
      <w:r w:rsidRPr="00D87EFF">
        <w:rPr>
          <w:rFonts w:cstheme="majorHAnsi"/>
          <w:b/>
          <w:sz w:val="24"/>
          <w:szCs w:val="24"/>
        </w:rPr>
        <w:t>rsd</w:t>
      </w:r>
      <w:proofErr w:type="spellEnd"/>
    </w:p>
    <w:p w:rsidR="00B523A2" w:rsidRPr="00D87EFF" w:rsidRDefault="00EE2063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>Fushat e mbështetjes: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Rrobaqepësi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Parukeri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 xml:space="preserve">• Punime </w:t>
      </w:r>
      <w:proofErr w:type="gramStart"/>
      <w:r w:rsidRPr="00D87EFF">
        <w:rPr>
          <w:rFonts w:cstheme="majorHAnsi"/>
          <w:sz w:val="24"/>
          <w:szCs w:val="24"/>
        </w:rPr>
        <w:t>dore</w:t>
      </w:r>
      <w:proofErr w:type="gramEnd"/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Zeje të vjetra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Kuzhinë tradicionale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Teknologjia e Informacionit (IT)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>• Ide të tjera inovative</w:t>
      </w:r>
    </w:p>
    <w:p w:rsidR="00B25FD4" w:rsidRDefault="00B25FD4" w:rsidP="00FB6C0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3E7611" w:rsidRDefault="003E7611" w:rsidP="00FB6C0F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</w:rPr>
      </w:pPr>
    </w:p>
    <w:p w:rsidR="00FB6C0F" w:rsidRPr="00D87EFF" w:rsidRDefault="00FB6C0F" w:rsidP="00FB6C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7EFF">
        <w:rPr>
          <w:rFonts w:eastAsia="Times New Roman" w:cs="Times New Roman"/>
          <w:b/>
          <w:bCs/>
          <w:sz w:val="24"/>
          <w:szCs w:val="24"/>
        </w:rPr>
        <w:lastRenderedPageBreak/>
        <w:t xml:space="preserve">Kush </w:t>
      </w:r>
      <w:proofErr w:type="spellStart"/>
      <w:r w:rsidRPr="00D87EFF">
        <w:rPr>
          <w:rFonts w:eastAsia="Times New Roman" w:cs="Times New Roman"/>
          <w:b/>
          <w:bCs/>
          <w:sz w:val="24"/>
          <w:szCs w:val="24"/>
        </w:rPr>
        <w:t>mund</w:t>
      </w:r>
      <w:proofErr w:type="spellEnd"/>
      <w:r w:rsidRPr="00D87EFF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b/>
          <w:bCs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b/>
          <w:bCs/>
          <w:sz w:val="24"/>
          <w:szCs w:val="24"/>
        </w:rPr>
        <w:t>aplikojë</w:t>
      </w:r>
      <w:proofErr w:type="spellEnd"/>
      <w:r w:rsidRPr="00D87EFF">
        <w:rPr>
          <w:rFonts w:eastAsia="Times New Roman" w:cs="Times New Roman"/>
          <w:b/>
          <w:bCs/>
          <w:sz w:val="24"/>
          <w:szCs w:val="24"/>
        </w:rPr>
        <w:t>?</w:t>
      </w:r>
    </w:p>
    <w:p w:rsidR="00C97AF5" w:rsidRDefault="00FB6C0F" w:rsidP="00FB6C0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7EFF">
        <w:rPr>
          <w:rFonts w:eastAsia="Times New Roman" w:cs="Times New Roman"/>
          <w:sz w:val="24"/>
          <w:szCs w:val="24"/>
        </w:rPr>
        <w:t xml:space="preserve">• </w:t>
      </w:r>
      <w:proofErr w:type="spellStart"/>
      <w:r w:rsidRPr="00D87EFF">
        <w:rPr>
          <w:rFonts w:eastAsia="Times New Roman" w:cs="Times New Roman"/>
          <w:sz w:val="24"/>
          <w:szCs w:val="24"/>
        </w:rPr>
        <w:t>Gratë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e </w:t>
      </w:r>
      <w:proofErr w:type="spellStart"/>
      <w:r w:rsidRPr="00D87EFF">
        <w:rPr>
          <w:rFonts w:eastAsia="Times New Roman" w:cs="Times New Roman"/>
          <w:sz w:val="24"/>
          <w:szCs w:val="24"/>
        </w:rPr>
        <w:t>interesuara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që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synojnë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hapin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një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biznes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7EFF">
        <w:rPr>
          <w:rFonts w:eastAsia="Times New Roman" w:cs="Times New Roman"/>
          <w:sz w:val="24"/>
          <w:szCs w:val="24"/>
        </w:rPr>
        <w:t>ri</w:t>
      </w:r>
      <w:proofErr w:type="spellEnd"/>
      <w:proofErr w:type="gram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në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sektorët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e </w:t>
      </w:r>
      <w:proofErr w:type="spellStart"/>
      <w:r w:rsidRPr="00D87EFF">
        <w:rPr>
          <w:rFonts w:eastAsia="Times New Roman" w:cs="Times New Roman"/>
          <w:sz w:val="24"/>
          <w:szCs w:val="24"/>
        </w:rPr>
        <w:t>sipërpërmendur</w:t>
      </w:r>
      <w:proofErr w:type="spellEnd"/>
      <w:r w:rsidRPr="00D87EFF">
        <w:rPr>
          <w:rFonts w:eastAsia="Times New Roman" w:cs="Times New Roman"/>
          <w:sz w:val="24"/>
          <w:szCs w:val="24"/>
        </w:rPr>
        <w:t>.</w:t>
      </w:r>
      <w:r w:rsidRPr="00D87EFF">
        <w:rPr>
          <w:rFonts w:eastAsia="Times New Roman" w:cs="Times New Roman"/>
          <w:sz w:val="24"/>
          <w:szCs w:val="24"/>
        </w:rPr>
        <w:br/>
        <w:t xml:space="preserve">• </w:t>
      </w:r>
      <w:proofErr w:type="spellStart"/>
      <w:r w:rsidRPr="00D87EFF">
        <w:rPr>
          <w:rFonts w:eastAsia="Times New Roman" w:cs="Times New Roman"/>
          <w:sz w:val="24"/>
          <w:szCs w:val="24"/>
        </w:rPr>
        <w:t>Kandidatet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duhet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jenë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përkushtuara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për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zhvillimin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dhe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qëndrueshmërinë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e </w:t>
      </w:r>
      <w:proofErr w:type="spellStart"/>
      <w:r w:rsidRPr="00D87EFF">
        <w:rPr>
          <w:rFonts w:eastAsia="Times New Roman" w:cs="Times New Roman"/>
          <w:sz w:val="24"/>
          <w:szCs w:val="24"/>
        </w:rPr>
        <w:t>biznesit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tyre</w:t>
      </w:r>
      <w:proofErr w:type="spellEnd"/>
      <w:r w:rsidRPr="00D87EFF">
        <w:rPr>
          <w:rFonts w:eastAsia="Times New Roman" w:cs="Times New Roman"/>
          <w:sz w:val="24"/>
          <w:szCs w:val="24"/>
        </w:rPr>
        <w:t>.</w:t>
      </w:r>
      <w:r w:rsidRPr="00D87EFF">
        <w:rPr>
          <w:rFonts w:eastAsia="Times New Roman" w:cs="Times New Roman"/>
          <w:sz w:val="24"/>
          <w:szCs w:val="24"/>
        </w:rPr>
        <w:br/>
        <w:t xml:space="preserve">• </w:t>
      </w:r>
      <w:proofErr w:type="spellStart"/>
      <w:r w:rsidRPr="00D87EFF">
        <w:rPr>
          <w:rFonts w:eastAsia="Times New Roman" w:cs="Times New Roman"/>
          <w:sz w:val="24"/>
          <w:szCs w:val="24"/>
        </w:rPr>
        <w:t>Aplikantet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duhet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regjistrojnë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biznesin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e </w:t>
      </w:r>
      <w:proofErr w:type="spellStart"/>
      <w:r w:rsidRPr="00D87EFF">
        <w:rPr>
          <w:rFonts w:eastAsia="Times New Roman" w:cs="Times New Roman"/>
          <w:sz w:val="24"/>
          <w:szCs w:val="24"/>
        </w:rPr>
        <w:t>tyre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sipas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ligjeve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të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Republikës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së</w:t>
      </w:r>
      <w:proofErr w:type="spellEnd"/>
      <w:r w:rsidRPr="00D87EFF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D87EFF">
        <w:rPr>
          <w:rFonts w:eastAsia="Times New Roman" w:cs="Times New Roman"/>
          <w:sz w:val="24"/>
          <w:szCs w:val="24"/>
        </w:rPr>
        <w:t>Serbisë</w:t>
      </w:r>
      <w:proofErr w:type="spellEnd"/>
      <w:r w:rsidRPr="00D87EFF">
        <w:rPr>
          <w:rFonts w:eastAsia="Times New Roman" w:cs="Times New Roman"/>
          <w:sz w:val="24"/>
          <w:szCs w:val="24"/>
        </w:rPr>
        <w:t>.</w:t>
      </w:r>
      <w:r w:rsidR="00C97AF5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C97AF5">
        <w:rPr>
          <w:rFonts w:eastAsia="Times New Roman" w:cs="Times New Roman"/>
          <w:sz w:val="24"/>
          <w:szCs w:val="24"/>
        </w:rPr>
        <w:t>Ose</w:t>
      </w:r>
      <w:proofErr w:type="spellEnd"/>
    </w:p>
    <w:p w:rsidR="00FB6C0F" w:rsidRPr="00C97AF5" w:rsidRDefault="00C97AF5" w:rsidP="00C97AF5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Aplikant</w:t>
      </w:r>
      <w:proofErr w:type="spellEnd"/>
      <w:r>
        <w:rPr>
          <w:rFonts w:eastAsia="Times New Roman" w:cs="Times New Roman"/>
          <w:sz w:val="24"/>
          <w:szCs w:val="24"/>
          <w:lang w:val="sq-AL"/>
        </w:rPr>
        <w:t>ët që kanë të regjistruar biznesin mbas 01/01/2025</w:t>
      </w:r>
      <w:r w:rsidR="00FB6C0F" w:rsidRPr="00C97AF5">
        <w:rPr>
          <w:rFonts w:eastAsia="Times New Roman" w:cs="Times New Roman"/>
          <w:sz w:val="24"/>
          <w:szCs w:val="24"/>
        </w:rPr>
        <w:br/>
      </w:r>
    </w:p>
    <w:p w:rsidR="00B523A2" w:rsidRPr="00D87EFF" w:rsidRDefault="00EE2063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  <w:proofErr w:type="gramStart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Si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të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aplikoni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>?</w:t>
      </w:r>
      <w:proofErr w:type="gramEnd"/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 xml:space="preserve">Të interesuarat duhet të plotësojnë formularin e aplikimit dhe ta dorëzojnë </w:t>
      </w:r>
      <w:proofErr w:type="gramStart"/>
      <w:r w:rsidRPr="00D87EFF">
        <w:rPr>
          <w:rFonts w:cstheme="majorHAnsi"/>
          <w:sz w:val="24"/>
          <w:szCs w:val="24"/>
        </w:rPr>
        <w:t>brenda</w:t>
      </w:r>
      <w:proofErr w:type="gramEnd"/>
      <w:r w:rsidRPr="00D87EFF">
        <w:rPr>
          <w:rFonts w:cstheme="majorHAnsi"/>
          <w:sz w:val="24"/>
          <w:szCs w:val="24"/>
        </w:rPr>
        <w:t xml:space="preserve"> afatit të paraparë. </w:t>
      </w:r>
      <w:proofErr w:type="gramStart"/>
      <w:r w:rsidRPr="00D87EFF">
        <w:rPr>
          <w:rFonts w:cstheme="majorHAnsi"/>
          <w:sz w:val="24"/>
          <w:szCs w:val="24"/>
        </w:rPr>
        <w:t>Formularin mund ta gjeni pranë Komunës së Preshevës ose në uebfaqen zyrtare të Komunës.</w:t>
      </w:r>
      <w:proofErr w:type="gramEnd"/>
    </w:p>
    <w:p w:rsidR="00B523A2" w:rsidRPr="00650055" w:rsidRDefault="00EE2063">
      <w:pPr>
        <w:rPr>
          <w:rFonts w:cstheme="majorHAnsi"/>
          <w:b/>
          <w:sz w:val="24"/>
          <w:szCs w:val="24"/>
        </w:rPr>
      </w:pPr>
      <w:proofErr w:type="spellStart"/>
      <w:r w:rsidRPr="00650055">
        <w:rPr>
          <w:rFonts w:cstheme="majorHAnsi"/>
          <w:b/>
          <w:sz w:val="24"/>
          <w:szCs w:val="24"/>
        </w:rPr>
        <w:t>Afati</w:t>
      </w:r>
      <w:proofErr w:type="spellEnd"/>
      <w:r w:rsidRPr="00650055">
        <w:rPr>
          <w:rFonts w:cstheme="majorHAnsi"/>
          <w:b/>
          <w:sz w:val="24"/>
          <w:szCs w:val="24"/>
        </w:rPr>
        <w:t xml:space="preserve"> </w:t>
      </w:r>
      <w:proofErr w:type="spellStart"/>
      <w:r w:rsidRPr="00650055">
        <w:rPr>
          <w:rFonts w:cstheme="majorHAnsi"/>
          <w:b/>
          <w:sz w:val="24"/>
          <w:szCs w:val="24"/>
        </w:rPr>
        <w:t>i</w:t>
      </w:r>
      <w:proofErr w:type="spellEnd"/>
      <w:r w:rsidRPr="00650055">
        <w:rPr>
          <w:rFonts w:cstheme="majorHAnsi"/>
          <w:b/>
          <w:sz w:val="24"/>
          <w:szCs w:val="24"/>
        </w:rPr>
        <w:t xml:space="preserve"> </w:t>
      </w:r>
      <w:proofErr w:type="spellStart"/>
      <w:r w:rsidRPr="00650055">
        <w:rPr>
          <w:rFonts w:cstheme="majorHAnsi"/>
          <w:b/>
          <w:sz w:val="24"/>
          <w:szCs w:val="24"/>
        </w:rPr>
        <w:t>fundit</w:t>
      </w:r>
      <w:proofErr w:type="spellEnd"/>
      <w:r w:rsidRPr="00650055">
        <w:rPr>
          <w:rFonts w:cstheme="majorHAnsi"/>
          <w:b/>
          <w:sz w:val="24"/>
          <w:szCs w:val="24"/>
        </w:rPr>
        <w:t xml:space="preserve"> </w:t>
      </w:r>
      <w:proofErr w:type="spellStart"/>
      <w:r w:rsidRPr="00650055">
        <w:rPr>
          <w:rFonts w:cstheme="majorHAnsi"/>
          <w:b/>
          <w:sz w:val="24"/>
          <w:szCs w:val="24"/>
        </w:rPr>
        <w:t>për</w:t>
      </w:r>
      <w:proofErr w:type="spellEnd"/>
      <w:r w:rsidRPr="00650055">
        <w:rPr>
          <w:rFonts w:cstheme="majorHAnsi"/>
          <w:b/>
          <w:sz w:val="24"/>
          <w:szCs w:val="24"/>
        </w:rPr>
        <w:t xml:space="preserve"> </w:t>
      </w:r>
      <w:proofErr w:type="spellStart"/>
      <w:r w:rsidRPr="00650055">
        <w:rPr>
          <w:rFonts w:cstheme="majorHAnsi"/>
          <w:b/>
          <w:sz w:val="24"/>
          <w:szCs w:val="24"/>
        </w:rPr>
        <w:t>aplikim</w:t>
      </w:r>
      <w:proofErr w:type="spellEnd"/>
      <w:r w:rsidRPr="00650055">
        <w:rPr>
          <w:rFonts w:cstheme="majorHAnsi"/>
          <w:b/>
          <w:sz w:val="24"/>
          <w:szCs w:val="24"/>
        </w:rPr>
        <w:t xml:space="preserve">: </w:t>
      </w:r>
      <w:r w:rsidR="00650055" w:rsidRPr="00650055">
        <w:rPr>
          <w:rFonts w:cstheme="majorHAnsi"/>
          <w:b/>
          <w:sz w:val="24"/>
          <w:szCs w:val="24"/>
        </w:rPr>
        <w:t>21/03/2025</w:t>
      </w:r>
    </w:p>
    <w:p w:rsidR="00DF49A2" w:rsidRPr="00B25FD4" w:rsidRDefault="00EE2063" w:rsidP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br/>
      </w:r>
      <w:proofErr w:type="gramStart"/>
      <w:r w:rsidRPr="00D87EFF">
        <w:rPr>
          <w:rFonts w:cstheme="majorHAnsi"/>
          <w:sz w:val="24"/>
          <w:szCs w:val="24"/>
        </w:rPr>
        <w:t>Për më shumë informacione, ju lutemi kontaktoni Komunën e Preshevës.</w:t>
      </w:r>
      <w:proofErr w:type="gramEnd"/>
      <w:r w:rsidRPr="00D87EFF">
        <w:rPr>
          <w:rFonts w:cstheme="majorHAnsi"/>
          <w:sz w:val="24"/>
          <w:szCs w:val="24"/>
        </w:rPr>
        <w:br/>
      </w:r>
      <w:proofErr w:type="spellStart"/>
      <w:r w:rsidR="00650055">
        <w:rPr>
          <w:rFonts w:cstheme="majorHAnsi"/>
          <w:sz w:val="24"/>
          <w:szCs w:val="24"/>
        </w:rPr>
        <w:t>Zyra</w:t>
      </w:r>
      <w:proofErr w:type="spellEnd"/>
      <w:r w:rsidR="00650055">
        <w:rPr>
          <w:rFonts w:cstheme="majorHAnsi"/>
          <w:sz w:val="24"/>
          <w:szCs w:val="24"/>
        </w:rPr>
        <w:t xml:space="preserve"> p</w:t>
      </w:r>
      <w:r w:rsidR="00650055">
        <w:rPr>
          <w:rFonts w:cstheme="majorHAnsi"/>
          <w:sz w:val="24"/>
          <w:szCs w:val="24"/>
          <w:lang w:val="sq-AL"/>
        </w:rPr>
        <w:t>ër zhvillim ekonomik lokal</w:t>
      </w:r>
    </w:p>
    <w:p w:rsidR="00650055" w:rsidRPr="00650055" w:rsidRDefault="00650055" w:rsidP="00EE206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  <w:lang w:val="sq-AL"/>
        </w:rPr>
        <w:t>Blerim Mehmeti – emaili: b.mehmeti</w:t>
      </w:r>
      <w:r>
        <w:rPr>
          <w:rFonts w:cstheme="majorHAnsi"/>
          <w:sz w:val="24"/>
          <w:szCs w:val="24"/>
        </w:rPr>
        <w:t>@presevo.rs</w:t>
      </w: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Default="00AF28C9" w:rsidP="00EE206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cstheme="majorHAnsi"/>
          <w:sz w:val="24"/>
          <w:szCs w:val="24"/>
        </w:rPr>
        <w:t>Kryetar</w:t>
      </w:r>
      <w:proofErr w:type="spellEnd"/>
      <w:r>
        <w:rPr>
          <w:rFonts w:cstheme="majorHAnsi"/>
          <w:sz w:val="24"/>
          <w:szCs w:val="24"/>
        </w:rPr>
        <w:t xml:space="preserve"> I </w:t>
      </w:r>
      <w:proofErr w:type="spellStart"/>
      <w:r>
        <w:rPr>
          <w:rFonts w:cstheme="majorHAnsi"/>
          <w:sz w:val="24"/>
          <w:szCs w:val="24"/>
        </w:rPr>
        <w:t>Komisionit</w:t>
      </w:r>
      <w:proofErr w:type="spellEnd"/>
      <w:r>
        <w:rPr>
          <w:rFonts w:cstheme="majorHAnsi"/>
          <w:sz w:val="24"/>
          <w:szCs w:val="24"/>
        </w:rPr>
        <w:t xml:space="preserve"> </w:t>
      </w:r>
    </w:p>
    <w:p w:rsidR="00AF28C9" w:rsidRDefault="00AF28C9" w:rsidP="00EE206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cstheme="majorHAnsi"/>
          <w:sz w:val="24"/>
          <w:szCs w:val="24"/>
        </w:rPr>
        <w:t>Blerim</w:t>
      </w:r>
      <w:proofErr w:type="spellEnd"/>
      <w:r>
        <w:rPr>
          <w:rFonts w:cstheme="majorHAnsi"/>
          <w:sz w:val="24"/>
          <w:szCs w:val="24"/>
        </w:rPr>
        <w:t xml:space="preserve"> </w:t>
      </w:r>
      <w:proofErr w:type="spellStart"/>
      <w:r>
        <w:rPr>
          <w:rFonts w:cstheme="majorHAnsi"/>
          <w:sz w:val="24"/>
          <w:szCs w:val="24"/>
        </w:rPr>
        <w:t>Mehmeti</w:t>
      </w:r>
      <w:proofErr w:type="spellEnd"/>
      <w:r>
        <w:rPr>
          <w:rFonts w:cstheme="majorHAnsi"/>
          <w:sz w:val="24"/>
          <w:szCs w:val="24"/>
        </w:rPr>
        <w:t xml:space="preserve"> </w:t>
      </w:r>
    </w:p>
    <w:p w:rsidR="00AF28C9" w:rsidRPr="00D87EFF" w:rsidRDefault="00AF28C9" w:rsidP="00EE2063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 xml:space="preserve">                                                                                                                 ---------------------------</w:t>
      </w:r>
    </w:p>
    <w:p w:rsidR="00DF49A2" w:rsidRPr="00D87EFF" w:rsidRDefault="00DF49A2" w:rsidP="00DF49A2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lastRenderedPageBreak/>
        <w:t xml:space="preserve">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DF49A2" w:rsidRPr="00D87EFF" w:rsidRDefault="00DF49A2" w:rsidP="00EE2063">
      <w:pPr>
        <w:rPr>
          <w:rFonts w:cstheme="majorHAnsi"/>
          <w:sz w:val="24"/>
          <w:szCs w:val="24"/>
        </w:rPr>
      </w:pPr>
    </w:p>
    <w:p w:rsidR="00EE2063" w:rsidRPr="00D87EFF" w:rsidRDefault="00EE2063" w:rsidP="00EE2063">
      <w:pPr>
        <w:rPr>
          <w:rFonts w:cstheme="majorHAnsi"/>
          <w:sz w:val="24"/>
          <w:szCs w:val="24"/>
        </w:rPr>
      </w:pPr>
      <w:proofErr w:type="spellStart"/>
      <w:r w:rsidRPr="00D87EFF">
        <w:rPr>
          <w:rFonts w:cstheme="majorHAnsi"/>
          <w:sz w:val="24"/>
          <w:szCs w:val="24"/>
        </w:rPr>
        <w:t>Komuna</w:t>
      </w:r>
      <w:proofErr w:type="spellEnd"/>
      <w:r w:rsidRPr="00D87EFF">
        <w:rPr>
          <w:rFonts w:cstheme="majorHAnsi"/>
          <w:sz w:val="24"/>
          <w:szCs w:val="24"/>
        </w:rPr>
        <w:t xml:space="preserve"> e </w:t>
      </w:r>
      <w:proofErr w:type="spellStart"/>
      <w:r w:rsidRPr="00D87EFF">
        <w:rPr>
          <w:rFonts w:cstheme="majorHAnsi"/>
          <w:sz w:val="24"/>
          <w:szCs w:val="24"/>
        </w:rPr>
        <w:t>Preshevës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shpall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thirrjen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publike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për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mbështetjen</w:t>
      </w:r>
      <w:proofErr w:type="spellEnd"/>
      <w:r w:rsidRPr="00D87EFF">
        <w:rPr>
          <w:rFonts w:cstheme="majorHAnsi"/>
          <w:sz w:val="24"/>
          <w:szCs w:val="24"/>
        </w:rPr>
        <w:t xml:space="preserve"> e grave </w:t>
      </w:r>
      <w:proofErr w:type="spellStart"/>
      <w:r w:rsidRPr="00D87EFF">
        <w:rPr>
          <w:rFonts w:cstheme="majorHAnsi"/>
          <w:sz w:val="24"/>
          <w:szCs w:val="24"/>
        </w:rPr>
        <w:t>sipërmarrëse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përmes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programit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të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granteve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për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startape</w:t>
      </w:r>
      <w:proofErr w:type="spellEnd"/>
      <w:r w:rsidRPr="00D87EFF">
        <w:rPr>
          <w:rFonts w:cstheme="majorHAnsi"/>
          <w:sz w:val="24"/>
          <w:szCs w:val="24"/>
        </w:rPr>
        <w:t xml:space="preserve">. </w:t>
      </w:r>
    </w:p>
    <w:p w:rsidR="00EE2063" w:rsidRPr="00D87EFF" w:rsidRDefault="00EE2063" w:rsidP="00EE2063">
      <w:pPr>
        <w:rPr>
          <w:rFonts w:cstheme="majorHAnsi"/>
          <w:b/>
          <w:sz w:val="24"/>
          <w:szCs w:val="24"/>
        </w:rPr>
      </w:pPr>
      <w:proofErr w:type="spellStart"/>
      <w:proofErr w:type="gramStart"/>
      <w:r w:rsidRPr="00D87EFF">
        <w:rPr>
          <w:rFonts w:cstheme="majorHAnsi"/>
          <w:b/>
          <w:sz w:val="24"/>
          <w:szCs w:val="24"/>
        </w:rPr>
        <w:t>Ky</w:t>
      </w:r>
      <w:proofErr w:type="spellEnd"/>
      <w:proofErr w:type="gram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projekt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financohet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nga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Ministria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për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Europë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dhe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Punëve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të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Jashtme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e </w:t>
      </w:r>
      <w:proofErr w:type="spellStart"/>
      <w:r w:rsidRPr="00D87EFF">
        <w:rPr>
          <w:rFonts w:cstheme="majorHAnsi"/>
          <w:b/>
          <w:sz w:val="24"/>
          <w:szCs w:val="24"/>
        </w:rPr>
        <w:t>Republikës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së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Shqipërisë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- </w:t>
      </w:r>
      <w:proofErr w:type="spellStart"/>
      <w:r w:rsidRPr="00D87EFF">
        <w:rPr>
          <w:rFonts w:cstheme="majorHAnsi"/>
          <w:b/>
          <w:sz w:val="24"/>
          <w:szCs w:val="24"/>
        </w:rPr>
        <w:t>Ambasada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e </w:t>
      </w:r>
      <w:proofErr w:type="spellStart"/>
      <w:r w:rsidRPr="00D87EFF">
        <w:rPr>
          <w:rFonts w:cstheme="majorHAnsi"/>
          <w:b/>
          <w:sz w:val="24"/>
          <w:szCs w:val="24"/>
        </w:rPr>
        <w:t>Republikës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së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Shqipërisë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sz w:val="24"/>
          <w:szCs w:val="24"/>
        </w:rPr>
        <w:t>në</w:t>
      </w:r>
      <w:proofErr w:type="spellEnd"/>
      <w:r w:rsidRPr="00D87EFF">
        <w:rPr>
          <w:rFonts w:cstheme="majorHAnsi"/>
          <w:b/>
          <w:sz w:val="24"/>
          <w:szCs w:val="24"/>
        </w:rPr>
        <w:t xml:space="preserve"> Beograd.</w:t>
      </w:r>
      <w:r w:rsidRPr="00D87EFF">
        <w:rPr>
          <w:rFonts w:cstheme="majorHAnsi"/>
          <w:b/>
          <w:sz w:val="24"/>
          <w:szCs w:val="24"/>
        </w:rPr>
        <w:br/>
      </w:r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r w:rsidRPr="00D87EFF">
        <w:rPr>
          <w:rStyle w:val="Strong"/>
          <w:rFonts w:asciiTheme="minorHAnsi" w:hAnsiTheme="minorHAnsi"/>
        </w:rPr>
        <w:t>THIRRJE PUBLIKE PËR MBËSHTETJEN E GRAVE SIPËRMARRËSE PËRMES PROGRAMIT TË GRANTEVE PËR STARTAPE</w:t>
      </w:r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r w:rsidRPr="00D87EFF">
        <w:rPr>
          <w:rFonts w:asciiTheme="minorHAnsi" w:hAnsiTheme="minorHAnsi"/>
        </w:rPr>
        <w:t>Komuna</w:t>
      </w:r>
      <w:proofErr w:type="spellEnd"/>
      <w:r w:rsidRPr="00D87EFF">
        <w:rPr>
          <w:rFonts w:asciiTheme="minorHAnsi" w:hAnsiTheme="minorHAnsi"/>
        </w:rPr>
        <w:t xml:space="preserve"> e </w:t>
      </w:r>
      <w:proofErr w:type="spellStart"/>
      <w:r w:rsidRPr="00D87EFF">
        <w:rPr>
          <w:rFonts w:asciiTheme="minorHAnsi" w:hAnsiTheme="minorHAnsi"/>
        </w:rPr>
        <w:t>Preshevës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shpall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thirrjen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publike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për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mbështetjen</w:t>
      </w:r>
      <w:proofErr w:type="spellEnd"/>
      <w:r w:rsidRPr="00D87EFF">
        <w:rPr>
          <w:rFonts w:asciiTheme="minorHAnsi" w:hAnsiTheme="minorHAnsi"/>
        </w:rPr>
        <w:t xml:space="preserve"> e grave </w:t>
      </w:r>
      <w:proofErr w:type="spellStart"/>
      <w:r w:rsidRPr="00D87EFF">
        <w:rPr>
          <w:rFonts w:asciiTheme="minorHAnsi" w:hAnsiTheme="minorHAnsi"/>
        </w:rPr>
        <w:t>sipërmarrëse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përmes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programit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granteve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për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startape</w:t>
      </w:r>
      <w:proofErr w:type="spellEnd"/>
      <w:r w:rsidRPr="00D87EFF">
        <w:rPr>
          <w:rFonts w:asciiTheme="minorHAnsi" w:hAnsiTheme="minorHAnsi"/>
        </w:rPr>
        <w:t>.</w:t>
      </w:r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proofErr w:type="gramStart"/>
      <w:r w:rsidRPr="00D87EFF">
        <w:rPr>
          <w:rFonts w:asciiTheme="minorHAnsi" w:hAnsiTheme="minorHAnsi"/>
        </w:rPr>
        <w:t>Ky</w:t>
      </w:r>
      <w:proofErr w:type="spellEnd"/>
      <w:proofErr w:type="gram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projekt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financohet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nga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Ministria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për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Europë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dhe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Punëve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Jashtme</w:t>
      </w:r>
      <w:proofErr w:type="spellEnd"/>
      <w:r w:rsidRPr="00D87EFF">
        <w:rPr>
          <w:rFonts w:asciiTheme="minorHAnsi" w:hAnsiTheme="minorHAnsi"/>
        </w:rPr>
        <w:t xml:space="preserve"> e </w:t>
      </w:r>
      <w:proofErr w:type="spellStart"/>
      <w:r w:rsidRPr="00D87EFF">
        <w:rPr>
          <w:rFonts w:asciiTheme="minorHAnsi" w:hAnsiTheme="minorHAnsi"/>
        </w:rPr>
        <w:t>Republikës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Shqipërisë</w:t>
      </w:r>
      <w:proofErr w:type="spellEnd"/>
      <w:r w:rsidRPr="00D87EFF">
        <w:rPr>
          <w:rFonts w:asciiTheme="minorHAnsi" w:hAnsiTheme="minorHAnsi"/>
        </w:rPr>
        <w:t xml:space="preserve"> - </w:t>
      </w:r>
      <w:proofErr w:type="spellStart"/>
      <w:r w:rsidRPr="00D87EFF">
        <w:rPr>
          <w:rFonts w:asciiTheme="minorHAnsi" w:hAnsiTheme="minorHAnsi"/>
        </w:rPr>
        <w:t>Ambasada</w:t>
      </w:r>
      <w:proofErr w:type="spellEnd"/>
      <w:r w:rsidRPr="00D87EFF">
        <w:rPr>
          <w:rFonts w:asciiTheme="minorHAnsi" w:hAnsiTheme="minorHAnsi"/>
        </w:rPr>
        <w:t xml:space="preserve"> e </w:t>
      </w:r>
      <w:proofErr w:type="spellStart"/>
      <w:r w:rsidRPr="00D87EFF">
        <w:rPr>
          <w:rFonts w:asciiTheme="minorHAnsi" w:hAnsiTheme="minorHAnsi"/>
        </w:rPr>
        <w:t>Republikës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Shqipërisë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në</w:t>
      </w:r>
      <w:proofErr w:type="spellEnd"/>
      <w:r w:rsidRPr="00D87EFF">
        <w:rPr>
          <w:rFonts w:asciiTheme="minorHAnsi" w:hAnsiTheme="minorHAnsi"/>
        </w:rPr>
        <w:t xml:space="preserve"> Beograd.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Buxheti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total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projektit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  <w:r w:rsidRPr="00D87EFF">
        <w:rPr>
          <w:rFonts w:asciiTheme="minorHAnsi" w:hAnsiTheme="minorHAnsi"/>
          <w:color w:val="auto"/>
          <w:sz w:val="24"/>
          <w:szCs w:val="24"/>
        </w:rPr>
        <w:t xml:space="preserve"> 14,000 euro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Numri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granteve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  <w:r w:rsidRPr="00D87EFF">
        <w:rPr>
          <w:rFonts w:asciiTheme="minorHAnsi" w:hAnsiTheme="minorHAnsi"/>
          <w:color w:val="auto"/>
          <w:sz w:val="24"/>
          <w:szCs w:val="24"/>
        </w:rPr>
        <w:t xml:space="preserve"> 6 (</w:t>
      </w:r>
      <w:proofErr w:type="spellStart"/>
      <w:r w:rsidRPr="00D87EFF">
        <w:rPr>
          <w:rFonts w:asciiTheme="minorHAnsi" w:hAnsiTheme="minorHAnsi"/>
          <w:color w:val="auto"/>
          <w:sz w:val="24"/>
          <w:szCs w:val="24"/>
        </w:rPr>
        <w:t>gjashtë</w:t>
      </w:r>
      <w:proofErr w:type="spellEnd"/>
      <w:r w:rsidRPr="00D87EFF">
        <w:rPr>
          <w:rFonts w:asciiTheme="minorHAnsi" w:hAnsiTheme="minorHAnsi"/>
          <w:color w:val="auto"/>
          <w:sz w:val="24"/>
          <w:szCs w:val="24"/>
        </w:rPr>
        <w:t>)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Fushat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e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mbështetjes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Rrobaqepësi</w:t>
      </w:r>
      <w:proofErr w:type="spellEnd"/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Parukeri</w:t>
      </w:r>
      <w:proofErr w:type="spellEnd"/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Punime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dore</w:t>
      </w:r>
      <w:proofErr w:type="spellEnd"/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Zeje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vjetra</w:t>
      </w:r>
      <w:proofErr w:type="spellEnd"/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Kuzhinë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tradicionale</w:t>
      </w:r>
      <w:proofErr w:type="spellEnd"/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Teknologjia</w:t>
      </w:r>
      <w:proofErr w:type="spellEnd"/>
      <w:r w:rsidRPr="00D87EFF">
        <w:rPr>
          <w:sz w:val="24"/>
          <w:szCs w:val="24"/>
        </w:rPr>
        <w:t xml:space="preserve"> e </w:t>
      </w:r>
      <w:proofErr w:type="spellStart"/>
      <w:r w:rsidRPr="00D87EFF">
        <w:rPr>
          <w:sz w:val="24"/>
          <w:szCs w:val="24"/>
        </w:rPr>
        <w:t>Informacionit</w:t>
      </w:r>
      <w:proofErr w:type="spellEnd"/>
      <w:r w:rsidRPr="00D87EFF">
        <w:rPr>
          <w:sz w:val="24"/>
          <w:szCs w:val="24"/>
        </w:rPr>
        <w:t xml:space="preserve"> (IT)</w:t>
      </w:r>
    </w:p>
    <w:p w:rsidR="00705756" w:rsidRPr="00D87EFF" w:rsidRDefault="00705756" w:rsidP="00705756">
      <w:pPr>
        <w:numPr>
          <w:ilvl w:val="0"/>
          <w:numId w:val="10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Ide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tjera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inovative</w:t>
      </w:r>
      <w:proofErr w:type="spellEnd"/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gram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Kush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mund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të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aplikojë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?</w:t>
      </w:r>
      <w:proofErr w:type="gramEnd"/>
    </w:p>
    <w:p w:rsidR="00705756" w:rsidRPr="00D87EFF" w:rsidRDefault="00705756" w:rsidP="00705756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Gratë</w:t>
      </w:r>
      <w:proofErr w:type="spellEnd"/>
      <w:r w:rsidRPr="00D87EFF">
        <w:rPr>
          <w:sz w:val="24"/>
          <w:szCs w:val="24"/>
        </w:rPr>
        <w:t xml:space="preserve"> e </w:t>
      </w:r>
      <w:proofErr w:type="spellStart"/>
      <w:r w:rsidRPr="00D87EFF">
        <w:rPr>
          <w:sz w:val="24"/>
          <w:szCs w:val="24"/>
        </w:rPr>
        <w:t>interesuara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që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synojnë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hapin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një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biznes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proofErr w:type="gramStart"/>
      <w:r w:rsidRPr="00D87EFF">
        <w:rPr>
          <w:sz w:val="24"/>
          <w:szCs w:val="24"/>
        </w:rPr>
        <w:t>ri</w:t>
      </w:r>
      <w:proofErr w:type="spellEnd"/>
      <w:proofErr w:type="gram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sektorët</w:t>
      </w:r>
      <w:proofErr w:type="spellEnd"/>
      <w:r w:rsidRPr="00D87EFF">
        <w:rPr>
          <w:sz w:val="24"/>
          <w:szCs w:val="24"/>
        </w:rPr>
        <w:t xml:space="preserve"> e </w:t>
      </w:r>
      <w:proofErr w:type="spellStart"/>
      <w:r w:rsidRPr="00D87EFF">
        <w:rPr>
          <w:sz w:val="24"/>
          <w:szCs w:val="24"/>
        </w:rPr>
        <w:t>sipërpërmendur</w:t>
      </w:r>
      <w:proofErr w:type="spellEnd"/>
      <w:r w:rsidRPr="00D87EFF">
        <w:rPr>
          <w:sz w:val="24"/>
          <w:szCs w:val="24"/>
        </w:rPr>
        <w:t>.</w:t>
      </w:r>
    </w:p>
    <w:p w:rsidR="00705756" w:rsidRPr="00D87EFF" w:rsidRDefault="00705756" w:rsidP="00705756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Kandidatet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duhet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jenë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përkushtuara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për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zhvillimin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dhe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qëndrueshmërinë</w:t>
      </w:r>
      <w:proofErr w:type="spellEnd"/>
      <w:r w:rsidRPr="00D87EFF">
        <w:rPr>
          <w:sz w:val="24"/>
          <w:szCs w:val="24"/>
        </w:rPr>
        <w:t xml:space="preserve"> e </w:t>
      </w:r>
      <w:proofErr w:type="spellStart"/>
      <w:r w:rsidRPr="00D87EFF">
        <w:rPr>
          <w:sz w:val="24"/>
          <w:szCs w:val="24"/>
        </w:rPr>
        <w:t>biznesit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tyre</w:t>
      </w:r>
      <w:proofErr w:type="spellEnd"/>
      <w:r w:rsidRPr="00D87EFF">
        <w:rPr>
          <w:sz w:val="24"/>
          <w:szCs w:val="24"/>
        </w:rPr>
        <w:t>.</w:t>
      </w:r>
    </w:p>
    <w:p w:rsidR="00705756" w:rsidRPr="00C97AF5" w:rsidRDefault="00705756" w:rsidP="00705756">
      <w:pPr>
        <w:numPr>
          <w:ilvl w:val="0"/>
          <w:numId w:val="11"/>
        </w:numPr>
        <w:spacing w:before="100" w:beforeAutospacing="1" w:after="100" w:afterAutospacing="1" w:line="240" w:lineRule="auto"/>
        <w:rPr>
          <w:rStyle w:val="Strong"/>
          <w:b w:val="0"/>
          <w:bCs w:val="0"/>
          <w:sz w:val="24"/>
          <w:szCs w:val="24"/>
        </w:rPr>
      </w:pPr>
      <w:proofErr w:type="spellStart"/>
      <w:r w:rsidRPr="00D87EFF">
        <w:rPr>
          <w:sz w:val="24"/>
          <w:szCs w:val="24"/>
        </w:rPr>
        <w:lastRenderedPageBreak/>
        <w:t>Aplikantet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duhet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regjistrojnë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biznesin</w:t>
      </w:r>
      <w:proofErr w:type="spellEnd"/>
      <w:r w:rsidRPr="00D87EFF">
        <w:rPr>
          <w:sz w:val="24"/>
          <w:szCs w:val="24"/>
        </w:rPr>
        <w:t xml:space="preserve"> e </w:t>
      </w:r>
      <w:proofErr w:type="spellStart"/>
      <w:r w:rsidRPr="00D87EFF">
        <w:rPr>
          <w:sz w:val="24"/>
          <w:szCs w:val="24"/>
        </w:rPr>
        <w:t>tyre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sipas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ligjeve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Republikës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së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Serbisë</w:t>
      </w:r>
      <w:proofErr w:type="spellEnd"/>
      <w:r w:rsidRPr="00D87EFF">
        <w:rPr>
          <w:sz w:val="24"/>
          <w:szCs w:val="24"/>
        </w:rPr>
        <w:t xml:space="preserve"> </w:t>
      </w:r>
      <w:r w:rsidRPr="00D87EFF">
        <w:rPr>
          <w:rStyle w:val="Strong"/>
          <w:sz w:val="24"/>
          <w:szCs w:val="24"/>
        </w:rPr>
        <w:t xml:space="preserve">pas </w:t>
      </w:r>
      <w:proofErr w:type="spellStart"/>
      <w:r w:rsidRPr="00D87EFF">
        <w:rPr>
          <w:rStyle w:val="Strong"/>
          <w:sz w:val="24"/>
          <w:szCs w:val="24"/>
        </w:rPr>
        <w:t>nënshkrimit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="00C97AF5">
        <w:rPr>
          <w:rStyle w:val="Strong"/>
          <w:sz w:val="24"/>
          <w:szCs w:val="24"/>
        </w:rPr>
        <w:t>kontratës</w:t>
      </w:r>
      <w:proofErr w:type="spellEnd"/>
      <w:r w:rsidR="00C97AF5">
        <w:rPr>
          <w:rStyle w:val="Strong"/>
          <w:sz w:val="24"/>
          <w:szCs w:val="24"/>
        </w:rPr>
        <w:t xml:space="preserve"> </w:t>
      </w:r>
      <w:proofErr w:type="spellStart"/>
      <w:r w:rsidR="00C97AF5">
        <w:rPr>
          <w:rStyle w:val="Strong"/>
          <w:sz w:val="24"/>
          <w:szCs w:val="24"/>
        </w:rPr>
        <w:t>së</w:t>
      </w:r>
      <w:proofErr w:type="spellEnd"/>
      <w:r w:rsidR="00C97AF5">
        <w:rPr>
          <w:rStyle w:val="Strong"/>
          <w:sz w:val="24"/>
          <w:szCs w:val="24"/>
        </w:rPr>
        <w:t xml:space="preserve"> </w:t>
      </w:r>
      <w:proofErr w:type="spellStart"/>
      <w:r w:rsidR="00C97AF5">
        <w:rPr>
          <w:rStyle w:val="Strong"/>
          <w:sz w:val="24"/>
          <w:szCs w:val="24"/>
        </w:rPr>
        <w:t>grantit,ose</w:t>
      </w:r>
      <w:proofErr w:type="spellEnd"/>
    </w:p>
    <w:p w:rsidR="00C97AF5" w:rsidRPr="00D87EFF" w:rsidRDefault="00C97AF5" w:rsidP="00705756">
      <w:pPr>
        <w:numPr>
          <w:ilvl w:val="0"/>
          <w:numId w:val="11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rFonts w:eastAsia="Times New Roman" w:cs="Times New Roman"/>
          <w:sz w:val="24"/>
          <w:szCs w:val="24"/>
        </w:rPr>
        <w:t>Aplikant</w:t>
      </w:r>
      <w:proofErr w:type="spellEnd"/>
      <w:r>
        <w:rPr>
          <w:rFonts w:eastAsia="Times New Roman" w:cs="Times New Roman"/>
          <w:sz w:val="24"/>
          <w:szCs w:val="24"/>
          <w:lang w:val="sq-AL"/>
        </w:rPr>
        <w:t>ët që kanë të regjistruar biznesin mbas 01/01/2025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Kriteret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e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vlerësimit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r w:rsidRPr="00D87EFF">
        <w:rPr>
          <w:rFonts w:asciiTheme="minorHAnsi" w:hAnsiTheme="minorHAnsi"/>
        </w:rPr>
        <w:t>Procesi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i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vlerësimit</w:t>
      </w:r>
      <w:proofErr w:type="spellEnd"/>
      <w:r w:rsidRPr="00D87EFF">
        <w:rPr>
          <w:rFonts w:asciiTheme="minorHAnsi" w:hAnsiTheme="minorHAnsi"/>
        </w:rPr>
        <w:t xml:space="preserve"> do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bazohet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në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kritere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qarta</w:t>
      </w:r>
      <w:proofErr w:type="spellEnd"/>
      <w:r w:rsidRPr="00D87EFF">
        <w:rPr>
          <w:rFonts w:asciiTheme="minorHAnsi" w:hAnsiTheme="minorHAnsi"/>
        </w:rPr>
        <w:t xml:space="preserve">, duke </w:t>
      </w:r>
      <w:proofErr w:type="spellStart"/>
      <w:r w:rsidRPr="00D87EFF">
        <w:rPr>
          <w:rFonts w:asciiTheme="minorHAnsi" w:hAnsiTheme="minorHAnsi"/>
        </w:rPr>
        <w:t>përfshirë</w:t>
      </w:r>
      <w:proofErr w:type="spellEnd"/>
      <w:r w:rsidRPr="00D87EFF">
        <w:rPr>
          <w:rFonts w:asciiTheme="minorHAnsi" w:hAnsiTheme="minorHAnsi"/>
        </w:rPr>
        <w:t>:</w:t>
      </w:r>
    </w:p>
    <w:p w:rsidR="00705756" w:rsidRPr="00D87EFF" w:rsidRDefault="00705756" w:rsidP="00705756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rStyle w:val="Strong"/>
          <w:sz w:val="24"/>
          <w:szCs w:val="24"/>
        </w:rPr>
        <w:t>Kontributi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vetanak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në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financimin</w:t>
      </w:r>
      <w:proofErr w:type="spellEnd"/>
      <w:r w:rsidRPr="00D87EFF">
        <w:rPr>
          <w:rStyle w:val="Strong"/>
          <w:sz w:val="24"/>
          <w:szCs w:val="24"/>
        </w:rPr>
        <w:t xml:space="preserve"> e </w:t>
      </w:r>
      <w:proofErr w:type="spellStart"/>
      <w:r w:rsidRPr="00D87EFF">
        <w:rPr>
          <w:rStyle w:val="Strong"/>
          <w:sz w:val="24"/>
          <w:szCs w:val="24"/>
        </w:rPr>
        <w:t>projektit</w:t>
      </w:r>
      <w:proofErr w:type="spellEnd"/>
      <w:r w:rsidRPr="00D87EFF">
        <w:rPr>
          <w:sz w:val="24"/>
          <w:szCs w:val="24"/>
        </w:rPr>
        <w:t xml:space="preserve"> – </w:t>
      </w:r>
      <w:proofErr w:type="spellStart"/>
      <w:r w:rsidRPr="00D87EFF">
        <w:rPr>
          <w:sz w:val="24"/>
          <w:szCs w:val="24"/>
        </w:rPr>
        <w:t>Aplikantet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që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marrin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pjesë</w:t>
      </w:r>
      <w:proofErr w:type="spellEnd"/>
      <w:r w:rsidRPr="00D87EFF">
        <w:rPr>
          <w:sz w:val="24"/>
          <w:szCs w:val="24"/>
        </w:rPr>
        <w:t xml:space="preserve"> me </w:t>
      </w:r>
      <w:proofErr w:type="spellStart"/>
      <w:r w:rsidRPr="00D87EFF">
        <w:rPr>
          <w:sz w:val="24"/>
          <w:szCs w:val="24"/>
        </w:rPr>
        <w:t>fonde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vetanake</w:t>
      </w:r>
      <w:proofErr w:type="spellEnd"/>
      <w:r w:rsidRPr="00D87EFF">
        <w:rPr>
          <w:sz w:val="24"/>
          <w:szCs w:val="24"/>
        </w:rPr>
        <w:t xml:space="preserve"> do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vlerësohen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lartë</w:t>
      </w:r>
      <w:proofErr w:type="spellEnd"/>
      <w:r w:rsidRPr="00D87EFF">
        <w:rPr>
          <w:sz w:val="24"/>
          <w:szCs w:val="24"/>
        </w:rPr>
        <w:t xml:space="preserve">. </w:t>
      </w:r>
    </w:p>
    <w:p w:rsidR="00705756" w:rsidRPr="00D87EFF" w:rsidRDefault="00705756" w:rsidP="00705756">
      <w:pPr>
        <w:numPr>
          <w:ilvl w:val="1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Nëse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një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aplikante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merr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pjesë</w:t>
      </w:r>
      <w:proofErr w:type="spellEnd"/>
      <w:r w:rsidRPr="00D87EFF">
        <w:rPr>
          <w:sz w:val="24"/>
          <w:szCs w:val="24"/>
        </w:rPr>
        <w:t xml:space="preserve"> me </w:t>
      </w:r>
      <w:r w:rsidRPr="00D87EFF">
        <w:rPr>
          <w:rStyle w:val="Strong"/>
          <w:sz w:val="24"/>
          <w:szCs w:val="24"/>
        </w:rPr>
        <w:t xml:space="preserve">10%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buxhetit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projektit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sz w:val="24"/>
          <w:szCs w:val="24"/>
        </w:rPr>
        <w:t>ajo</w:t>
      </w:r>
      <w:proofErr w:type="spellEnd"/>
      <w:r w:rsidRPr="00D87EFF">
        <w:rPr>
          <w:sz w:val="24"/>
          <w:szCs w:val="24"/>
        </w:rPr>
        <w:t xml:space="preserve"> do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marrë</w:t>
      </w:r>
      <w:proofErr w:type="spellEnd"/>
      <w:r w:rsidRPr="00D87EFF">
        <w:rPr>
          <w:sz w:val="24"/>
          <w:szCs w:val="24"/>
        </w:rPr>
        <w:t xml:space="preserve"> </w:t>
      </w:r>
      <w:r w:rsidRPr="00D87EFF">
        <w:rPr>
          <w:rStyle w:val="Strong"/>
          <w:sz w:val="24"/>
          <w:szCs w:val="24"/>
        </w:rPr>
        <w:t xml:space="preserve">10 </w:t>
      </w:r>
      <w:proofErr w:type="spellStart"/>
      <w:r w:rsidRPr="00D87EFF">
        <w:rPr>
          <w:rStyle w:val="Strong"/>
          <w:sz w:val="24"/>
          <w:szCs w:val="24"/>
        </w:rPr>
        <w:t>pikë</w:t>
      </w:r>
      <w:proofErr w:type="spellEnd"/>
      <w:r w:rsidRPr="00D87EFF">
        <w:rPr>
          <w:sz w:val="24"/>
          <w:szCs w:val="24"/>
        </w:rPr>
        <w:t>.</w:t>
      </w:r>
    </w:p>
    <w:p w:rsidR="00705756" w:rsidRPr="00D87EFF" w:rsidRDefault="00705756" w:rsidP="00705756">
      <w:pPr>
        <w:numPr>
          <w:ilvl w:val="1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sz w:val="24"/>
          <w:szCs w:val="24"/>
        </w:rPr>
        <w:t>Vlerësimi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për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kontributin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vetanak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rritet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deri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një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maksimum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prej</w:t>
      </w:r>
      <w:proofErr w:type="spellEnd"/>
      <w:r w:rsidRPr="00D87EFF">
        <w:rPr>
          <w:sz w:val="24"/>
          <w:szCs w:val="24"/>
        </w:rPr>
        <w:t xml:space="preserve"> </w:t>
      </w:r>
      <w:r w:rsidRPr="00D87EFF">
        <w:rPr>
          <w:rStyle w:val="Strong"/>
          <w:sz w:val="24"/>
          <w:szCs w:val="24"/>
        </w:rPr>
        <w:t xml:space="preserve">50%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buxhetit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sz w:val="24"/>
          <w:szCs w:val="24"/>
        </w:rPr>
        <w:t>për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cilin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aplikantja</w:t>
      </w:r>
      <w:proofErr w:type="spellEnd"/>
      <w:r w:rsidRPr="00D87EFF">
        <w:rPr>
          <w:sz w:val="24"/>
          <w:szCs w:val="24"/>
        </w:rPr>
        <w:t xml:space="preserve"> do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marrë</w:t>
      </w:r>
      <w:proofErr w:type="spellEnd"/>
      <w:r w:rsidRPr="00D87EFF">
        <w:rPr>
          <w:sz w:val="24"/>
          <w:szCs w:val="24"/>
        </w:rPr>
        <w:t xml:space="preserve"> </w:t>
      </w:r>
      <w:r w:rsidRPr="00D87EFF">
        <w:rPr>
          <w:rStyle w:val="Strong"/>
          <w:sz w:val="24"/>
          <w:szCs w:val="24"/>
        </w:rPr>
        <w:t xml:space="preserve">50 </w:t>
      </w:r>
      <w:proofErr w:type="spellStart"/>
      <w:r w:rsidRPr="00D87EFF">
        <w:rPr>
          <w:rStyle w:val="Strong"/>
          <w:sz w:val="24"/>
          <w:szCs w:val="24"/>
        </w:rPr>
        <w:t>pikë</w:t>
      </w:r>
      <w:proofErr w:type="spellEnd"/>
      <w:r w:rsidRPr="00D87EFF">
        <w:rPr>
          <w:sz w:val="24"/>
          <w:szCs w:val="24"/>
        </w:rPr>
        <w:t>.</w:t>
      </w:r>
    </w:p>
    <w:p w:rsidR="00705756" w:rsidRPr="00D87EFF" w:rsidRDefault="00705756" w:rsidP="00705756">
      <w:pPr>
        <w:numPr>
          <w:ilvl w:val="0"/>
          <w:numId w:val="12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rStyle w:val="Strong"/>
          <w:sz w:val="24"/>
          <w:szCs w:val="24"/>
        </w:rPr>
        <w:t>Përdorimi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i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grantit</w:t>
      </w:r>
      <w:proofErr w:type="spellEnd"/>
      <w:r w:rsidRPr="00D87EFF">
        <w:rPr>
          <w:sz w:val="24"/>
          <w:szCs w:val="24"/>
        </w:rPr>
        <w:t xml:space="preserve"> – </w:t>
      </w:r>
      <w:proofErr w:type="spellStart"/>
      <w:r w:rsidRPr="00D87EFF">
        <w:rPr>
          <w:sz w:val="24"/>
          <w:szCs w:val="24"/>
        </w:rPr>
        <w:t>Sipas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rregullave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të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programit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paktën</w:t>
      </w:r>
      <w:proofErr w:type="spellEnd"/>
      <w:r w:rsidRPr="00D87EFF">
        <w:rPr>
          <w:rStyle w:val="Strong"/>
          <w:sz w:val="24"/>
          <w:szCs w:val="24"/>
        </w:rPr>
        <w:t xml:space="preserve"> 70% e </w:t>
      </w:r>
      <w:proofErr w:type="spellStart"/>
      <w:r w:rsidRPr="00D87EFF">
        <w:rPr>
          <w:rStyle w:val="Strong"/>
          <w:sz w:val="24"/>
          <w:szCs w:val="24"/>
        </w:rPr>
        <w:t>grantit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duhet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përdoret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blerjen</w:t>
      </w:r>
      <w:proofErr w:type="spellEnd"/>
      <w:r w:rsidRPr="00D87EFF">
        <w:rPr>
          <w:rStyle w:val="Strong"/>
          <w:sz w:val="24"/>
          <w:szCs w:val="24"/>
        </w:rPr>
        <w:t xml:space="preserve"> e </w:t>
      </w:r>
      <w:proofErr w:type="spellStart"/>
      <w:r w:rsidRPr="00D87EFF">
        <w:rPr>
          <w:rStyle w:val="Strong"/>
          <w:sz w:val="24"/>
          <w:szCs w:val="24"/>
        </w:rPr>
        <w:t>pajisjeve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dhe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mjeteve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nevojshme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biznesin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sz w:val="24"/>
          <w:szCs w:val="24"/>
        </w:rPr>
        <w:t>ndërsa</w:t>
      </w:r>
      <w:proofErr w:type="spellEnd"/>
      <w:r w:rsidRPr="00D87EFF">
        <w:rPr>
          <w:sz w:val="24"/>
          <w:szCs w:val="24"/>
        </w:rPr>
        <w:t xml:space="preserve"> </w:t>
      </w:r>
      <w:r w:rsidRPr="00D87EFF">
        <w:rPr>
          <w:rStyle w:val="Strong"/>
          <w:sz w:val="24"/>
          <w:szCs w:val="24"/>
        </w:rPr>
        <w:t xml:space="preserve">30% </w:t>
      </w:r>
      <w:proofErr w:type="spellStart"/>
      <w:r w:rsidRPr="00D87EFF">
        <w:rPr>
          <w:rStyle w:val="Strong"/>
          <w:sz w:val="24"/>
          <w:szCs w:val="24"/>
        </w:rPr>
        <w:t>mund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përdoret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shpenzime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tjera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sz w:val="24"/>
          <w:szCs w:val="24"/>
        </w:rPr>
        <w:t>si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qiraja</w:t>
      </w:r>
      <w:proofErr w:type="spellEnd"/>
      <w:r w:rsidRPr="00D87EFF">
        <w:rPr>
          <w:sz w:val="24"/>
          <w:szCs w:val="24"/>
        </w:rPr>
        <w:t xml:space="preserve">, </w:t>
      </w:r>
      <w:proofErr w:type="spellStart"/>
      <w:r w:rsidRPr="00D87EFF">
        <w:rPr>
          <w:sz w:val="24"/>
          <w:szCs w:val="24"/>
        </w:rPr>
        <w:t>materialet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për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prodhim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ose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promovimi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i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biznesit</w:t>
      </w:r>
      <w:proofErr w:type="spellEnd"/>
      <w:r w:rsidRPr="00D87EFF">
        <w:rPr>
          <w:sz w:val="24"/>
          <w:szCs w:val="24"/>
        </w:rPr>
        <w:t>.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Procesi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transferimit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të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mjeteve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:</w:t>
      </w:r>
    </w:p>
    <w:p w:rsidR="00705756" w:rsidRPr="00D87EFF" w:rsidRDefault="00705756" w:rsidP="00705756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 w:rsidRPr="00D87EFF">
        <w:rPr>
          <w:rStyle w:val="Strong"/>
          <w:sz w:val="24"/>
          <w:szCs w:val="24"/>
        </w:rPr>
        <w:t>Pasi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përzgjidhet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aplikantja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dhe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nënshkruhet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kontrata</w:t>
      </w:r>
      <w:proofErr w:type="spellEnd"/>
      <w:r w:rsidRPr="00D87EFF">
        <w:rPr>
          <w:rStyle w:val="Strong"/>
          <w:sz w:val="24"/>
          <w:szCs w:val="24"/>
        </w:rPr>
        <w:t xml:space="preserve"> e </w:t>
      </w:r>
      <w:proofErr w:type="spellStart"/>
      <w:r w:rsidRPr="00D87EFF">
        <w:rPr>
          <w:rStyle w:val="Strong"/>
          <w:sz w:val="24"/>
          <w:szCs w:val="24"/>
        </w:rPr>
        <w:t>grantit</w:t>
      </w:r>
      <w:proofErr w:type="spellEnd"/>
      <w:r w:rsidRPr="00D87EFF">
        <w:rPr>
          <w:rStyle w:val="Strong"/>
          <w:sz w:val="24"/>
          <w:szCs w:val="24"/>
        </w:rPr>
        <w:t xml:space="preserve">, </w:t>
      </w:r>
      <w:proofErr w:type="spellStart"/>
      <w:r w:rsidRPr="00D87EFF">
        <w:rPr>
          <w:rStyle w:val="Strong"/>
          <w:sz w:val="24"/>
          <w:szCs w:val="24"/>
        </w:rPr>
        <w:t>biznesi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duhet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regjistrohet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përputhje</w:t>
      </w:r>
      <w:proofErr w:type="spellEnd"/>
      <w:r w:rsidRPr="00D87EFF">
        <w:rPr>
          <w:sz w:val="24"/>
          <w:szCs w:val="24"/>
        </w:rPr>
        <w:t xml:space="preserve"> me </w:t>
      </w:r>
      <w:proofErr w:type="spellStart"/>
      <w:r w:rsidRPr="00D87EFF">
        <w:rPr>
          <w:sz w:val="24"/>
          <w:szCs w:val="24"/>
        </w:rPr>
        <w:t>ligjet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në</w:t>
      </w:r>
      <w:proofErr w:type="spellEnd"/>
      <w:r w:rsidRPr="00D87EFF">
        <w:rPr>
          <w:sz w:val="24"/>
          <w:szCs w:val="24"/>
        </w:rPr>
        <w:t xml:space="preserve"> </w:t>
      </w:r>
      <w:proofErr w:type="spellStart"/>
      <w:r w:rsidRPr="00D87EFF">
        <w:rPr>
          <w:sz w:val="24"/>
          <w:szCs w:val="24"/>
        </w:rPr>
        <w:t>fuqi</w:t>
      </w:r>
      <w:proofErr w:type="spellEnd"/>
      <w:r w:rsidRPr="00D87EFF">
        <w:rPr>
          <w:sz w:val="24"/>
          <w:szCs w:val="24"/>
        </w:rPr>
        <w:t>.</w:t>
      </w:r>
    </w:p>
    <w:p w:rsidR="00705756" w:rsidRPr="00D87EFF" w:rsidRDefault="00705756" w:rsidP="00705756">
      <w:pPr>
        <w:numPr>
          <w:ilvl w:val="0"/>
          <w:numId w:val="1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87EFF">
        <w:rPr>
          <w:rStyle w:val="Strong"/>
          <w:sz w:val="24"/>
          <w:szCs w:val="24"/>
        </w:rPr>
        <w:t xml:space="preserve">Pas </w:t>
      </w:r>
      <w:proofErr w:type="spellStart"/>
      <w:r w:rsidRPr="00D87EFF">
        <w:rPr>
          <w:rStyle w:val="Strong"/>
          <w:sz w:val="24"/>
          <w:szCs w:val="24"/>
        </w:rPr>
        <w:t>hapjes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së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xhirollogarisë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së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biznesit</w:t>
      </w:r>
      <w:proofErr w:type="spellEnd"/>
      <w:r w:rsidRPr="00D87EFF">
        <w:rPr>
          <w:rStyle w:val="Strong"/>
          <w:sz w:val="24"/>
          <w:szCs w:val="24"/>
        </w:rPr>
        <w:t xml:space="preserve">, </w:t>
      </w:r>
      <w:proofErr w:type="spellStart"/>
      <w:r w:rsidRPr="00D87EFF">
        <w:rPr>
          <w:rStyle w:val="Strong"/>
          <w:sz w:val="24"/>
          <w:szCs w:val="24"/>
        </w:rPr>
        <w:t>mjetet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financiare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grantit</w:t>
      </w:r>
      <w:proofErr w:type="spellEnd"/>
      <w:r w:rsidRPr="00D87EFF">
        <w:rPr>
          <w:rStyle w:val="Strong"/>
          <w:sz w:val="24"/>
          <w:szCs w:val="24"/>
        </w:rPr>
        <w:t xml:space="preserve"> do </w:t>
      </w:r>
      <w:proofErr w:type="spellStart"/>
      <w:r w:rsidRPr="00D87EFF">
        <w:rPr>
          <w:rStyle w:val="Strong"/>
          <w:sz w:val="24"/>
          <w:szCs w:val="24"/>
        </w:rPr>
        <w:t>të</w:t>
      </w:r>
      <w:proofErr w:type="spellEnd"/>
      <w:r w:rsidRPr="00D87EFF">
        <w:rPr>
          <w:rStyle w:val="Strong"/>
          <w:sz w:val="24"/>
          <w:szCs w:val="24"/>
        </w:rPr>
        <w:t xml:space="preserve"> </w:t>
      </w:r>
      <w:proofErr w:type="spellStart"/>
      <w:r w:rsidRPr="00D87EFF">
        <w:rPr>
          <w:rStyle w:val="Strong"/>
          <w:sz w:val="24"/>
          <w:szCs w:val="24"/>
        </w:rPr>
        <w:t>transferohen</w:t>
      </w:r>
      <w:proofErr w:type="spellEnd"/>
      <w:r w:rsidRPr="00D87EFF">
        <w:rPr>
          <w:rStyle w:val="Strong"/>
          <w:sz w:val="24"/>
          <w:szCs w:val="24"/>
        </w:rPr>
        <w:t>.</w:t>
      </w:r>
    </w:p>
    <w:p w:rsidR="00705756" w:rsidRPr="00D87EFF" w:rsidRDefault="00705756" w:rsidP="00705756">
      <w:pPr>
        <w:pStyle w:val="Heading3"/>
        <w:rPr>
          <w:rFonts w:asciiTheme="minorHAnsi" w:hAnsiTheme="minorHAnsi"/>
          <w:color w:val="auto"/>
          <w:sz w:val="24"/>
          <w:szCs w:val="24"/>
        </w:rPr>
      </w:pPr>
      <w:proofErr w:type="gram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Si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të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aplikoni</w:t>
      </w:r>
      <w:proofErr w:type="spellEnd"/>
      <w:r w:rsidRPr="00D87EFF">
        <w:rPr>
          <w:rStyle w:val="Strong"/>
          <w:rFonts w:asciiTheme="minorHAnsi" w:hAnsiTheme="minorHAnsi"/>
          <w:b/>
          <w:bCs/>
          <w:color w:val="auto"/>
          <w:sz w:val="24"/>
          <w:szCs w:val="24"/>
        </w:rPr>
        <w:t>?</w:t>
      </w:r>
      <w:proofErr w:type="gramEnd"/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interesuarat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duhet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plotësojnë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formularin</w:t>
      </w:r>
      <w:proofErr w:type="spellEnd"/>
      <w:r w:rsidRPr="00D87EFF">
        <w:rPr>
          <w:rFonts w:asciiTheme="minorHAnsi" w:hAnsiTheme="minorHAnsi"/>
        </w:rPr>
        <w:t xml:space="preserve"> e </w:t>
      </w:r>
      <w:proofErr w:type="spellStart"/>
      <w:r w:rsidRPr="00D87EFF">
        <w:rPr>
          <w:rFonts w:asciiTheme="minorHAnsi" w:hAnsiTheme="minorHAnsi"/>
        </w:rPr>
        <w:t>aplikimit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dhe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ta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dorëzojnë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proofErr w:type="gramStart"/>
      <w:r w:rsidRPr="00D87EFF">
        <w:rPr>
          <w:rFonts w:asciiTheme="minorHAnsi" w:hAnsiTheme="minorHAnsi"/>
        </w:rPr>
        <w:t>brenda</w:t>
      </w:r>
      <w:proofErr w:type="spellEnd"/>
      <w:proofErr w:type="gram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afatit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paraparë</w:t>
      </w:r>
      <w:proofErr w:type="spellEnd"/>
      <w:r w:rsidRPr="00D87EFF">
        <w:rPr>
          <w:rFonts w:asciiTheme="minorHAnsi" w:hAnsiTheme="minorHAnsi"/>
        </w:rPr>
        <w:t xml:space="preserve">. </w:t>
      </w:r>
      <w:proofErr w:type="spellStart"/>
      <w:proofErr w:type="gramStart"/>
      <w:r w:rsidRPr="00D87EFF">
        <w:rPr>
          <w:rFonts w:asciiTheme="minorHAnsi" w:hAnsiTheme="minorHAnsi"/>
        </w:rPr>
        <w:t>Formularin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mund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ta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gjeni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pranë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Komunës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Preshevës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ose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në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uebfaqen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zyrtare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të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Komunës</w:t>
      </w:r>
      <w:proofErr w:type="spellEnd"/>
      <w:r w:rsidRPr="00D87EFF">
        <w:rPr>
          <w:rFonts w:asciiTheme="minorHAnsi" w:hAnsiTheme="minorHAnsi"/>
        </w:rPr>
        <w:t>.</w:t>
      </w:r>
      <w:proofErr w:type="gramEnd"/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r w:rsidRPr="00D87EFF">
        <w:rPr>
          <w:rStyle w:val="Strong"/>
          <w:rFonts w:asciiTheme="minorHAnsi" w:hAnsiTheme="minorHAnsi"/>
        </w:rPr>
        <w:t>Afati</w:t>
      </w:r>
      <w:proofErr w:type="spellEnd"/>
      <w:r w:rsidRPr="00D87EFF">
        <w:rPr>
          <w:rStyle w:val="Strong"/>
          <w:rFonts w:asciiTheme="minorHAnsi" w:hAnsiTheme="minorHAnsi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</w:rPr>
        <w:t>i</w:t>
      </w:r>
      <w:proofErr w:type="spellEnd"/>
      <w:r w:rsidRPr="00D87EFF">
        <w:rPr>
          <w:rStyle w:val="Strong"/>
          <w:rFonts w:asciiTheme="minorHAnsi" w:hAnsiTheme="minorHAnsi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</w:rPr>
        <w:t>fundit</w:t>
      </w:r>
      <w:proofErr w:type="spellEnd"/>
      <w:r w:rsidRPr="00D87EFF">
        <w:rPr>
          <w:rStyle w:val="Strong"/>
          <w:rFonts w:asciiTheme="minorHAnsi" w:hAnsiTheme="minorHAnsi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</w:rPr>
        <w:t>për</w:t>
      </w:r>
      <w:proofErr w:type="spellEnd"/>
      <w:r w:rsidRPr="00D87EFF">
        <w:rPr>
          <w:rStyle w:val="Strong"/>
          <w:rFonts w:asciiTheme="minorHAnsi" w:hAnsiTheme="minorHAnsi"/>
        </w:rPr>
        <w:t xml:space="preserve"> </w:t>
      </w:r>
      <w:proofErr w:type="spellStart"/>
      <w:r w:rsidRPr="00D87EFF">
        <w:rPr>
          <w:rStyle w:val="Strong"/>
          <w:rFonts w:asciiTheme="minorHAnsi" w:hAnsiTheme="minorHAnsi"/>
        </w:rPr>
        <w:t>aplikim</w:t>
      </w:r>
      <w:proofErr w:type="spellEnd"/>
      <w:r w:rsidRPr="00D87EFF">
        <w:rPr>
          <w:rStyle w:val="Strong"/>
          <w:rFonts w:asciiTheme="minorHAnsi" w:hAnsiTheme="minorHAnsi"/>
        </w:rPr>
        <w:t>:</w:t>
      </w:r>
      <w:r w:rsidRPr="00D87EFF">
        <w:rPr>
          <w:rFonts w:asciiTheme="minorHAnsi" w:hAnsiTheme="minorHAnsi"/>
        </w:rPr>
        <w:t xml:space="preserve"> </w:t>
      </w:r>
      <w:r w:rsidR="00650055">
        <w:rPr>
          <w:rFonts w:asciiTheme="minorHAnsi" w:hAnsiTheme="minorHAnsi"/>
        </w:rPr>
        <w:t>21/03/2025</w:t>
      </w:r>
    </w:p>
    <w:p w:rsidR="00705756" w:rsidRPr="00D87EFF" w:rsidRDefault="00705756" w:rsidP="00705756">
      <w:pPr>
        <w:pStyle w:val="NormalWeb"/>
        <w:rPr>
          <w:rFonts w:asciiTheme="minorHAnsi" w:hAnsiTheme="minorHAnsi"/>
        </w:rPr>
      </w:pPr>
      <w:proofErr w:type="spellStart"/>
      <w:proofErr w:type="gramStart"/>
      <w:r w:rsidRPr="00D87EFF">
        <w:rPr>
          <w:rFonts w:asciiTheme="minorHAnsi" w:hAnsiTheme="minorHAnsi"/>
        </w:rPr>
        <w:t>Për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më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shumë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informacione</w:t>
      </w:r>
      <w:proofErr w:type="spellEnd"/>
      <w:r w:rsidRPr="00D87EFF">
        <w:rPr>
          <w:rFonts w:asciiTheme="minorHAnsi" w:hAnsiTheme="minorHAnsi"/>
        </w:rPr>
        <w:t xml:space="preserve">, </w:t>
      </w:r>
      <w:proofErr w:type="spellStart"/>
      <w:r w:rsidRPr="00D87EFF">
        <w:rPr>
          <w:rFonts w:asciiTheme="minorHAnsi" w:hAnsiTheme="minorHAnsi"/>
        </w:rPr>
        <w:t>ju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lutemi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kontaktoni</w:t>
      </w:r>
      <w:proofErr w:type="spellEnd"/>
      <w:r w:rsidRPr="00D87EFF">
        <w:rPr>
          <w:rFonts w:asciiTheme="minorHAnsi" w:hAnsiTheme="minorHAnsi"/>
        </w:rPr>
        <w:t xml:space="preserve"> </w:t>
      </w:r>
      <w:proofErr w:type="spellStart"/>
      <w:r w:rsidRPr="00D87EFF">
        <w:rPr>
          <w:rFonts w:asciiTheme="minorHAnsi" w:hAnsiTheme="minorHAnsi"/>
        </w:rPr>
        <w:t>Komunën</w:t>
      </w:r>
      <w:proofErr w:type="spellEnd"/>
      <w:r w:rsidRPr="00D87EFF">
        <w:rPr>
          <w:rFonts w:asciiTheme="minorHAnsi" w:hAnsiTheme="minorHAnsi"/>
        </w:rPr>
        <w:t xml:space="preserve"> e </w:t>
      </w:r>
      <w:proofErr w:type="spellStart"/>
      <w:r w:rsidRPr="00D87EFF">
        <w:rPr>
          <w:rFonts w:asciiTheme="minorHAnsi" w:hAnsiTheme="minorHAnsi"/>
        </w:rPr>
        <w:t>Preshevës</w:t>
      </w:r>
      <w:proofErr w:type="spellEnd"/>
      <w:r w:rsidRPr="00D87EFF">
        <w:rPr>
          <w:rFonts w:asciiTheme="minorHAnsi" w:hAnsiTheme="minorHAnsi"/>
        </w:rPr>
        <w:t>.</w:t>
      </w:r>
      <w:proofErr w:type="gramEnd"/>
    </w:p>
    <w:p w:rsidR="00650055" w:rsidRDefault="00650055" w:rsidP="00650055">
      <w:pPr>
        <w:rPr>
          <w:rFonts w:cstheme="majorHAnsi"/>
          <w:sz w:val="24"/>
          <w:szCs w:val="24"/>
          <w:lang w:val="sq-AL"/>
        </w:rPr>
      </w:pPr>
      <w:proofErr w:type="spellStart"/>
      <w:r>
        <w:rPr>
          <w:rFonts w:cstheme="majorHAnsi"/>
          <w:sz w:val="24"/>
          <w:szCs w:val="24"/>
        </w:rPr>
        <w:t>Zyra</w:t>
      </w:r>
      <w:proofErr w:type="spellEnd"/>
      <w:r>
        <w:rPr>
          <w:rFonts w:cstheme="majorHAnsi"/>
          <w:sz w:val="24"/>
          <w:szCs w:val="24"/>
        </w:rPr>
        <w:t xml:space="preserve"> p</w:t>
      </w:r>
      <w:r>
        <w:rPr>
          <w:rFonts w:cstheme="majorHAnsi"/>
          <w:sz w:val="24"/>
          <w:szCs w:val="24"/>
          <w:lang w:val="sq-AL"/>
        </w:rPr>
        <w:t>ër zhvillim ekonomik lokal</w:t>
      </w:r>
    </w:p>
    <w:p w:rsidR="00650055" w:rsidRPr="00650055" w:rsidRDefault="00650055" w:rsidP="00650055">
      <w:pPr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  <w:lang w:val="sq-AL"/>
        </w:rPr>
        <w:t>Blerim Mehmeti – emaili: b.mehmeti</w:t>
      </w:r>
      <w:r>
        <w:rPr>
          <w:rFonts w:cstheme="majorHAnsi"/>
          <w:sz w:val="24"/>
          <w:szCs w:val="24"/>
        </w:rPr>
        <w:t>@</w:t>
      </w:r>
      <w:proofErr w:type="spellStart"/>
      <w:r>
        <w:rPr>
          <w:rFonts w:cstheme="majorHAnsi"/>
          <w:sz w:val="24"/>
          <w:szCs w:val="24"/>
        </w:rPr>
        <w:t>presevo.rs</w:t>
      </w:r>
      <w:proofErr w:type="spellEnd"/>
    </w:p>
    <w:p w:rsidR="00265965" w:rsidRDefault="00265965" w:rsidP="0070575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Kryetar i Komisionit </w:t>
      </w:r>
    </w:p>
    <w:p w:rsidR="00265965" w:rsidRDefault="00265965" w:rsidP="0070575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proofErr w:type="spellStart"/>
      <w:r>
        <w:rPr>
          <w:rFonts w:asciiTheme="minorHAnsi" w:hAnsiTheme="minorHAnsi"/>
        </w:rPr>
        <w:t>Blerim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Mehmeti</w:t>
      </w:r>
      <w:proofErr w:type="spellEnd"/>
      <w:r>
        <w:rPr>
          <w:rFonts w:asciiTheme="minorHAnsi" w:hAnsiTheme="minorHAnsi"/>
        </w:rPr>
        <w:t xml:space="preserve"> </w:t>
      </w:r>
    </w:p>
    <w:p w:rsidR="00265965" w:rsidRPr="00265965" w:rsidRDefault="00265965" w:rsidP="00705756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---------------------------</w:t>
      </w:r>
    </w:p>
    <w:p w:rsidR="00265965" w:rsidRPr="00265965" w:rsidRDefault="00265965" w:rsidP="00705756">
      <w:pPr>
        <w:pStyle w:val="NormalWeb"/>
        <w:rPr>
          <w:rFonts w:asciiTheme="minorHAnsi" w:hAnsiTheme="minorHAnsi"/>
        </w:rPr>
      </w:pPr>
    </w:p>
    <w:p w:rsidR="00DF49A2" w:rsidRPr="00D87EFF" w:rsidRDefault="00DF49A2" w:rsidP="00DF49A2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895350" cy="1095393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omuna-2-1-837x10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228" cy="109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D87EFF">
        <w:rPr>
          <w:rFonts w:asciiTheme="minorHAnsi" w:hAnsiTheme="minorHAnsi" w:cstheme="majorHAnsi"/>
          <w:noProof/>
          <w:color w:val="auto"/>
          <w:sz w:val="24"/>
          <w:szCs w:val="24"/>
        </w:rPr>
        <w:drawing>
          <wp:inline distT="0" distB="0" distL="0" distR="0">
            <wp:extent cx="741671" cy="1057275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asada e shqiper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71" cy="10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56" w:rsidRPr="00D87EFF" w:rsidRDefault="00705756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</w:p>
    <w:p w:rsidR="00705756" w:rsidRPr="00D87EFF" w:rsidRDefault="00705756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</w:p>
    <w:p w:rsidR="00B523A2" w:rsidRPr="00D87EFF" w:rsidRDefault="00EE2063">
      <w:pPr>
        <w:pStyle w:val="Heading1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>FORMULAR APLIKIMI PËR STARTAP TË GRUAS</w:t>
      </w:r>
    </w:p>
    <w:p w:rsidR="004C0E44" w:rsidRPr="00D87EFF" w:rsidRDefault="004C0E44" w:rsidP="004C0E44">
      <w:pPr>
        <w:rPr>
          <w:sz w:val="24"/>
          <w:szCs w:val="24"/>
        </w:rPr>
      </w:pPr>
    </w:p>
    <w:p w:rsidR="004C0E44" w:rsidRPr="00D87EFF" w:rsidRDefault="004C0E44" w:rsidP="004C0E44">
      <w:pPr>
        <w:rPr>
          <w:sz w:val="24"/>
          <w:szCs w:val="24"/>
        </w:rPr>
      </w:pPr>
    </w:p>
    <w:p w:rsidR="004C0E44" w:rsidRPr="00D87EFF" w:rsidRDefault="004C0E44" w:rsidP="004C0E44">
      <w:pPr>
        <w:rPr>
          <w:sz w:val="24"/>
          <w:szCs w:val="24"/>
        </w:rPr>
      </w:pPr>
    </w:p>
    <w:p w:rsidR="00B523A2" w:rsidRPr="00D87EFF" w:rsidRDefault="00B523A2">
      <w:pPr>
        <w:rPr>
          <w:rFonts w:cstheme="majorHAnsi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4C0E44" w:rsidRPr="00D87EFF" w:rsidTr="004C0E44">
        <w:tc>
          <w:tcPr>
            <w:tcW w:w="10206" w:type="dxa"/>
            <w:gridSpan w:val="2"/>
            <w:shd w:val="clear" w:color="auto" w:fill="C6D9F1" w:themeFill="text2" w:themeFillTint="33"/>
          </w:tcPr>
          <w:p w:rsidR="004C0E44" w:rsidRPr="00D87EFF" w:rsidRDefault="004C0E44" w:rsidP="004C0E44">
            <w:pPr>
              <w:pStyle w:val="Heading2"/>
              <w:jc w:val="center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1.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Të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dhënat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personale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:</w:t>
            </w: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Emri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dhe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Mbiemri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Numri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i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telefonit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Email:</w:t>
            </w:r>
          </w:p>
        </w:tc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Adresa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e </w:t>
            </w: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banimit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  <w:proofErr w:type="spellStart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>Numri</w:t>
            </w:r>
            <w:proofErr w:type="spellEnd"/>
            <w:r w:rsidRPr="00D87EFF">
              <w:rPr>
                <w:rFonts w:asciiTheme="minorHAnsi" w:hAnsiTheme="minorHAnsi" w:cstheme="majorHAnsi"/>
                <w:color w:val="auto"/>
                <w:sz w:val="24"/>
                <w:szCs w:val="24"/>
              </w:rPr>
              <w:t xml:space="preserve"> personal:</w:t>
            </w:r>
          </w:p>
        </w:tc>
        <w:tc>
          <w:tcPr>
            <w:tcW w:w="5103" w:type="dxa"/>
          </w:tcPr>
          <w:p w:rsidR="004C0E44" w:rsidRPr="00D87EFF" w:rsidRDefault="004C0E44" w:rsidP="004C0E44">
            <w:pPr>
              <w:pStyle w:val="Heading2"/>
              <w:outlineLvl w:val="1"/>
              <w:rPr>
                <w:rFonts w:asciiTheme="minorHAnsi" w:hAnsiTheme="minorHAnsi" w:cstheme="majorHAnsi"/>
                <w:color w:val="auto"/>
                <w:sz w:val="24"/>
                <w:szCs w:val="24"/>
              </w:rPr>
            </w:pPr>
          </w:p>
        </w:tc>
      </w:tr>
    </w:tbl>
    <w:p w:rsidR="004C0E44" w:rsidRPr="00D87EFF" w:rsidRDefault="004C0E44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</w:p>
    <w:p w:rsidR="00B523A2" w:rsidRPr="00D87EFF" w:rsidRDefault="00B523A2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4C0E44" w:rsidRPr="00D87EFF" w:rsidTr="004C0E44">
        <w:tc>
          <w:tcPr>
            <w:tcW w:w="10206" w:type="dxa"/>
            <w:gridSpan w:val="2"/>
            <w:shd w:val="clear" w:color="auto" w:fill="C6D9F1" w:themeFill="text2" w:themeFillTint="33"/>
          </w:tcPr>
          <w:p w:rsidR="004C0E44" w:rsidRPr="00D87EFF" w:rsidRDefault="004C0E44" w:rsidP="004C0E44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r w:rsidRPr="00D87EFF">
              <w:rPr>
                <w:rFonts w:cstheme="majorHAnsi"/>
                <w:b/>
                <w:sz w:val="24"/>
                <w:szCs w:val="24"/>
              </w:rPr>
              <w:t xml:space="preserve">2.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Informacione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mbi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biznesin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>:</w:t>
            </w:r>
          </w:p>
          <w:p w:rsidR="004C0E44" w:rsidRPr="00D87EFF" w:rsidRDefault="004C0E44" w:rsidP="004C0E44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sz w:val="24"/>
                <w:szCs w:val="24"/>
              </w:rPr>
              <w:t>Emri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i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biznesit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(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nëse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ka):</w:t>
            </w:r>
          </w:p>
        </w:tc>
        <w:tc>
          <w:tcPr>
            <w:tcW w:w="5103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5103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sz w:val="24"/>
                <w:szCs w:val="24"/>
              </w:rPr>
              <w:t>Lloji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i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aktivitetit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ekonomik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(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zgjedh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një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nga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fushat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 xml:space="preserve"> e </w:t>
            </w:r>
            <w:proofErr w:type="spellStart"/>
            <w:r w:rsidRPr="00D87EFF">
              <w:rPr>
                <w:rFonts w:cstheme="majorHAnsi"/>
                <w:sz w:val="24"/>
                <w:szCs w:val="24"/>
              </w:rPr>
              <w:t>mbështetura</w:t>
            </w:r>
            <w:proofErr w:type="spellEnd"/>
            <w:r w:rsidRPr="00D87EFF">
              <w:rPr>
                <w:rFonts w:cstheme="majorHAnsi"/>
                <w:sz w:val="24"/>
                <w:szCs w:val="24"/>
              </w:rPr>
              <w:t>):</w:t>
            </w:r>
          </w:p>
        </w:tc>
        <w:tc>
          <w:tcPr>
            <w:tcW w:w="5103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4C0E44" w:rsidRPr="00D87EFF" w:rsidRDefault="004C0E44">
      <w:pPr>
        <w:rPr>
          <w:rFonts w:cstheme="majorHAnsi"/>
          <w:sz w:val="24"/>
          <w:szCs w:val="24"/>
        </w:rPr>
      </w:pPr>
    </w:p>
    <w:p w:rsidR="00DF49A2" w:rsidRPr="00D87EFF" w:rsidRDefault="00EE2063">
      <w:pPr>
        <w:rPr>
          <w:rFonts w:cstheme="majorHAnsi"/>
          <w:sz w:val="24"/>
          <w:szCs w:val="24"/>
        </w:rPr>
      </w:pPr>
      <w:proofErr w:type="gramStart"/>
      <w:r w:rsidRPr="00D87EFF">
        <w:rPr>
          <w:rFonts w:cstheme="majorHAnsi"/>
          <w:sz w:val="24"/>
          <w:szCs w:val="24"/>
        </w:rPr>
        <w:t xml:space="preserve">A </w:t>
      </w:r>
      <w:proofErr w:type="spellStart"/>
      <w:r w:rsidRPr="00D87EFF">
        <w:rPr>
          <w:rFonts w:cstheme="majorHAnsi"/>
          <w:sz w:val="24"/>
          <w:szCs w:val="24"/>
        </w:rPr>
        <w:t>keni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eksperiencë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paraprake</w:t>
      </w:r>
      <w:proofErr w:type="spellEnd"/>
      <w:r w:rsidRPr="00D87EFF">
        <w:rPr>
          <w:rFonts w:cstheme="majorHAnsi"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sz w:val="24"/>
          <w:szCs w:val="24"/>
        </w:rPr>
        <w:t>në</w:t>
      </w:r>
      <w:proofErr w:type="spellEnd"/>
      <w:r w:rsidRPr="00D87EFF">
        <w:rPr>
          <w:rFonts w:cstheme="majorHAnsi"/>
          <w:sz w:val="24"/>
          <w:szCs w:val="24"/>
        </w:rPr>
        <w:t xml:space="preserve"> këtë fushë?</w:t>
      </w:r>
      <w:proofErr w:type="gramEnd"/>
      <w:r w:rsidRPr="00D87EFF">
        <w:rPr>
          <w:rFonts w:cstheme="majorHAnsi"/>
          <w:sz w:val="24"/>
          <w:szCs w:val="24"/>
        </w:rPr>
        <w:t xml:space="preserve"> (Po/Jo) </w:t>
      </w:r>
    </w:p>
    <w:p w:rsidR="004C0E44" w:rsidRPr="00D87EFF" w:rsidRDefault="00EE2063">
      <w:pPr>
        <w:rPr>
          <w:rFonts w:cstheme="majorHAnsi"/>
          <w:b/>
          <w:i/>
          <w:sz w:val="24"/>
          <w:szCs w:val="24"/>
        </w:rPr>
      </w:pPr>
      <w:proofErr w:type="spellStart"/>
      <w:r w:rsidRPr="00D87EFF">
        <w:rPr>
          <w:rFonts w:cstheme="majorHAnsi"/>
          <w:b/>
          <w:i/>
          <w:sz w:val="24"/>
          <w:szCs w:val="24"/>
        </w:rPr>
        <w:t>Nëse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po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, </w:t>
      </w:r>
      <w:proofErr w:type="spellStart"/>
      <w:r w:rsidRPr="00D87EFF">
        <w:rPr>
          <w:rFonts w:cstheme="majorHAnsi"/>
          <w:b/>
          <w:i/>
          <w:sz w:val="24"/>
          <w:szCs w:val="24"/>
        </w:rPr>
        <w:t>përshkruani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shkurtimisht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0206"/>
      </w:tblGrid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4C0E44" w:rsidRPr="00D87EFF" w:rsidRDefault="004C0E44">
      <w:pPr>
        <w:rPr>
          <w:rFonts w:cstheme="majorHAnsi"/>
          <w:sz w:val="24"/>
          <w:szCs w:val="24"/>
        </w:rPr>
      </w:pPr>
    </w:p>
    <w:p w:rsidR="004C0E44" w:rsidRPr="00D87EFF" w:rsidRDefault="004C0E44">
      <w:pPr>
        <w:rPr>
          <w:rFonts w:cstheme="majorHAnsi"/>
          <w:sz w:val="24"/>
          <w:szCs w:val="24"/>
        </w:rPr>
      </w:pPr>
    </w:p>
    <w:p w:rsidR="005B5733" w:rsidRPr="00D87EFF" w:rsidRDefault="00EE2063">
      <w:pPr>
        <w:rPr>
          <w:rFonts w:cstheme="majorHAnsi"/>
          <w:b/>
          <w:i/>
          <w:sz w:val="24"/>
          <w:szCs w:val="24"/>
        </w:rPr>
      </w:pPr>
      <w:proofErr w:type="spellStart"/>
      <w:r w:rsidRPr="00D87EFF">
        <w:rPr>
          <w:rFonts w:cstheme="majorHAnsi"/>
          <w:b/>
          <w:i/>
          <w:sz w:val="24"/>
          <w:szCs w:val="24"/>
        </w:rPr>
        <w:t>Përshkrim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i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shkurtër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i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idesë së biznesit: </w:t>
      </w:r>
    </w:p>
    <w:tbl>
      <w:tblPr>
        <w:tblStyle w:val="TableGrid"/>
        <w:tblW w:w="0" w:type="auto"/>
        <w:tblLook w:val="04A0"/>
      </w:tblPr>
      <w:tblGrid>
        <w:gridCol w:w="10206"/>
      </w:tblGrid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4C0E44" w:rsidRPr="00D87EFF" w:rsidTr="004C0E44">
        <w:tc>
          <w:tcPr>
            <w:tcW w:w="10206" w:type="dxa"/>
          </w:tcPr>
          <w:p w:rsidR="004C0E44" w:rsidRPr="00D87EFF" w:rsidRDefault="004C0E44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5B5733" w:rsidRPr="00D87EFF" w:rsidRDefault="005B5733">
      <w:pPr>
        <w:rPr>
          <w:rFonts w:cstheme="majorHAnsi"/>
          <w:sz w:val="24"/>
          <w:szCs w:val="24"/>
        </w:rPr>
      </w:pPr>
    </w:p>
    <w:p w:rsidR="00910F8C" w:rsidRPr="00D87EFF" w:rsidRDefault="00DF49A2">
      <w:pPr>
        <w:rPr>
          <w:rFonts w:cstheme="majorHAnsi"/>
          <w:b/>
          <w:i/>
          <w:sz w:val="24"/>
          <w:szCs w:val="24"/>
        </w:rPr>
      </w:pPr>
      <w:r w:rsidRPr="00D87EFF">
        <w:rPr>
          <w:rFonts w:cstheme="majorHAnsi"/>
          <w:b/>
          <w:i/>
          <w:sz w:val="24"/>
          <w:szCs w:val="24"/>
        </w:rPr>
        <w:t>M</w:t>
      </w:r>
      <w:r w:rsidR="00EE2063" w:rsidRPr="00D87EFF">
        <w:rPr>
          <w:rFonts w:cstheme="majorHAnsi"/>
          <w:b/>
          <w:i/>
          <w:sz w:val="24"/>
          <w:szCs w:val="24"/>
        </w:rPr>
        <w:t xml:space="preserve">e </w:t>
      </w:r>
      <w:proofErr w:type="spellStart"/>
      <w:proofErr w:type="gramStart"/>
      <w:r w:rsidR="00EE2063" w:rsidRPr="00D87EFF">
        <w:rPr>
          <w:rFonts w:cstheme="majorHAnsi"/>
          <w:b/>
          <w:i/>
          <w:sz w:val="24"/>
          <w:szCs w:val="24"/>
        </w:rPr>
        <w:t>sa</w:t>
      </w:r>
      <w:proofErr w:type="spellEnd"/>
      <w:proofErr w:type="gramEnd"/>
      <w:r w:rsidR="00EE2063"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="00EE2063" w:rsidRPr="00D87EFF">
        <w:rPr>
          <w:rFonts w:cstheme="majorHAnsi"/>
          <w:b/>
          <w:i/>
          <w:sz w:val="24"/>
          <w:szCs w:val="24"/>
        </w:rPr>
        <w:t>mjete</w:t>
      </w:r>
      <w:proofErr w:type="spellEnd"/>
      <w:r w:rsidR="00EE2063"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="00EE2063" w:rsidRPr="00D87EFF">
        <w:rPr>
          <w:rFonts w:cstheme="majorHAnsi"/>
          <w:b/>
          <w:i/>
          <w:sz w:val="24"/>
          <w:szCs w:val="24"/>
        </w:rPr>
        <w:t>vetanake</w:t>
      </w:r>
      <w:proofErr w:type="spellEnd"/>
      <w:r w:rsidR="00EE2063"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="00EE2063" w:rsidRPr="00D87EFF">
        <w:rPr>
          <w:rFonts w:cstheme="majorHAnsi"/>
          <w:b/>
          <w:i/>
          <w:sz w:val="24"/>
          <w:szCs w:val="24"/>
        </w:rPr>
        <w:t>merrni</w:t>
      </w:r>
      <w:proofErr w:type="spellEnd"/>
      <w:r w:rsidR="00EE2063" w:rsidRPr="00D87EFF">
        <w:rPr>
          <w:rFonts w:cstheme="majorHAnsi"/>
          <w:b/>
          <w:i/>
          <w:sz w:val="24"/>
          <w:szCs w:val="24"/>
        </w:rPr>
        <w:t xml:space="preserve"> pjesë në financimin e biznesit tuaj? (</w:t>
      </w:r>
      <w:proofErr w:type="spellStart"/>
      <w:r w:rsidR="00EC403B" w:rsidRPr="00D87EFF">
        <w:rPr>
          <w:rFonts w:cstheme="majorHAnsi"/>
          <w:b/>
          <w:i/>
          <w:sz w:val="24"/>
          <w:szCs w:val="24"/>
        </w:rPr>
        <w:t>Rsd</w:t>
      </w:r>
      <w:proofErr w:type="spellEnd"/>
      <w:r w:rsidR="004C0E44" w:rsidRPr="00D87EFF">
        <w:rPr>
          <w:rFonts w:cstheme="majorHAnsi"/>
          <w:b/>
          <w:i/>
          <w:sz w:val="24"/>
          <w:szCs w:val="24"/>
        </w:rPr>
        <w:t xml:space="preserve">) </w:t>
      </w:r>
    </w:p>
    <w:tbl>
      <w:tblPr>
        <w:tblStyle w:val="TableGrid"/>
        <w:tblW w:w="0" w:type="auto"/>
        <w:tblInd w:w="18" w:type="dxa"/>
        <w:tblLook w:val="04A0"/>
      </w:tblPr>
      <w:tblGrid>
        <w:gridCol w:w="3384"/>
        <w:gridCol w:w="3402"/>
        <w:gridCol w:w="3384"/>
      </w:tblGrid>
      <w:tr w:rsidR="00910F8C" w:rsidRPr="00D87EFF" w:rsidTr="00202F6B">
        <w:tc>
          <w:tcPr>
            <w:tcW w:w="3384" w:type="dxa"/>
            <w:shd w:val="clear" w:color="auto" w:fill="C6D9F1" w:themeFill="text2" w:themeFillTint="33"/>
          </w:tcPr>
          <w:p w:rsidR="00910F8C" w:rsidRPr="00D87EFF" w:rsidRDefault="00910F8C" w:rsidP="00910F8C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Mjetet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vetanake</w:t>
            </w:r>
            <w:proofErr w:type="spellEnd"/>
          </w:p>
        </w:tc>
        <w:tc>
          <w:tcPr>
            <w:tcW w:w="3402" w:type="dxa"/>
            <w:shd w:val="clear" w:color="auto" w:fill="C6D9F1" w:themeFill="text2" w:themeFillTint="33"/>
          </w:tcPr>
          <w:p w:rsidR="00910F8C" w:rsidRPr="00D87EFF" w:rsidRDefault="00910F8C" w:rsidP="00910F8C">
            <w:pPr>
              <w:jc w:val="center"/>
              <w:rPr>
                <w:rFonts w:cstheme="majorHAnsi"/>
                <w:b/>
                <w:sz w:val="24"/>
                <w:szCs w:val="24"/>
                <w:lang w:val="sq-AL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Mjetet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e k</w:t>
            </w:r>
            <w:r w:rsidRPr="00D87EFF">
              <w:rPr>
                <w:rFonts w:cstheme="majorHAnsi"/>
                <w:b/>
                <w:sz w:val="24"/>
                <w:szCs w:val="24"/>
                <w:lang w:val="sq-AL"/>
              </w:rPr>
              <w:t>ërkuara</w:t>
            </w:r>
          </w:p>
        </w:tc>
        <w:tc>
          <w:tcPr>
            <w:tcW w:w="3384" w:type="dxa"/>
            <w:shd w:val="clear" w:color="auto" w:fill="C6D9F1" w:themeFill="text2" w:themeFillTint="33"/>
          </w:tcPr>
          <w:p w:rsidR="00910F8C" w:rsidRPr="00D87EFF" w:rsidRDefault="00910F8C" w:rsidP="00910F8C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Komplet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mjetet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e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investuara</w:t>
            </w:r>
            <w:proofErr w:type="spellEnd"/>
          </w:p>
        </w:tc>
      </w:tr>
      <w:tr w:rsidR="00910F8C" w:rsidRPr="00D87EFF" w:rsidTr="00202F6B">
        <w:tc>
          <w:tcPr>
            <w:tcW w:w="3384" w:type="dxa"/>
          </w:tcPr>
          <w:p w:rsidR="00910F8C" w:rsidRPr="00D87EFF" w:rsidRDefault="00910F8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0F8C" w:rsidRPr="00D87EFF" w:rsidRDefault="00910F8C">
            <w:pPr>
              <w:rPr>
                <w:rFonts w:cstheme="majorHAnsi"/>
                <w:sz w:val="24"/>
                <w:szCs w:val="24"/>
              </w:rPr>
            </w:pPr>
          </w:p>
        </w:tc>
        <w:tc>
          <w:tcPr>
            <w:tcW w:w="3384" w:type="dxa"/>
          </w:tcPr>
          <w:p w:rsidR="00910F8C" w:rsidRPr="00D87EFF" w:rsidRDefault="00910F8C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910F8C" w:rsidRPr="00D87EFF" w:rsidRDefault="00910F8C">
      <w:pPr>
        <w:rPr>
          <w:rFonts w:cstheme="majorHAnsi"/>
          <w:sz w:val="24"/>
          <w:szCs w:val="24"/>
        </w:rPr>
      </w:pPr>
    </w:p>
    <w:p w:rsidR="00910F8C" w:rsidRPr="00D87EFF" w:rsidRDefault="00910F8C">
      <w:pPr>
        <w:rPr>
          <w:rFonts w:cstheme="majorHAnsi"/>
          <w:b/>
          <w:i/>
          <w:sz w:val="24"/>
          <w:szCs w:val="24"/>
        </w:rPr>
      </w:pPr>
    </w:p>
    <w:p w:rsidR="005B5733" w:rsidRPr="00D87EFF" w:rsidRDefault="00EE2063">
      <w:pPr>
        <w:rPr>
          <w:rFonts w:cstheme="majorHAnsi"/>
          <w:b/>
          <w:i/>
          <w:sz w:val="24"/>
          <w:szCs w:val="24"/>
        </w:rPr>
      </w:pPr>
      <w:proofErr w:type="spellStart"/>
      <w:r w:rsidRPr="00D87EFF">
        <w:rPr>
          <w:rFonts w:cstheme="majorHAnsi"/>
          <w:b/>
          <w:i/>
          <w:sz w:val="24"/>
          <w:szCs w:val="24"/>
        </w:rPr>
        <w:t>Përshkrimi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i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shpenzimeve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</w:t>
      </w:r>
      <w:proofErr w:type="spellStart"/>
      <w:r w:rsidRPr="00D87EFF">
        <w:rPr>
          <w:rFonts w:cstheme="majorHAnsi"/>
          <w:b/>
          <w:i/>
          <w:sz w:val="24"/>
          <w:szCs w:val="24"/>
        </w:rPr>
        <w:t>të</w:t>
      </w:r>
      <w:proofErr w:type="spellEnd"/>
      <w:r w:rsidRPr="00D87EFF">
        <w:rPr>
          <w:rFonts w:cstheme="majorHAnsi"/>
          <w:b/>
          <w:i/>
          <w:sz w:val="24"/>
          <w:szCs w:val="24"/>
        </w:rPr>
        <w:t xml:space="preserve"> planifikuara nga granti: </w:t>
      </w:r>
    </w:p>
    <w:tbl>
      <w:tblPr>
        <w:tblStyle w:val="TableGrid"/>
        <w:tblW w:w="0" w:type="auto"/>
        <w:tblLook w:val="04A0"/>
      </w:tblPr>
      <w:tblGrid>
        <w:gridCol w:w="5103"/>
        <w:gridCol w:w="5103"/>
      </w:tblGrid>
      <w:tr w:rsidR="00D34DA7" w:rsidRPr="00D87EFF" w:rsidTr="00D34DA7">
        <w:tc>
          <w:tcPr>
            <w:tcW w:w="5103" w:type="dxa"/>
            <w:shd w:val="clear" w:color="auto" w:fill="C6D9F1" w:themeFill="text2" w:themeFillTint="33"/>
          </w:tcPr>
          <w:p w:rsidR="00D34DA7" w:rsidRPr="00D87EFF" w:rsidRDefault="00D34DA7" w:rsidP="00CB743A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LLoji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i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shpenzimeve</w:t>
            </w:r>
            <w:proofErr w:type="spellEnd"/>
          </w:p>
        </w:tc>
        <w:tc>
          <w:tcPr>
            <w:tcW w:w="5103" w:type="dxa"/>
            <w:shd w:val="clear" w:color="auto" w:fill="C6D9F1" w:themeFill="text2" w:themeFillTint="33"/>
          </w:tcPr>
          <w:p w:rsidR="00D34DA7" w:rsidRPr="00D87EFF" w:rsidRDefault="00453FF0" w:rsidP="00CB743A">
            <w:pPr>
              <w:jc w:val="center"/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S</w:t>
            </w:r>
            <w:r w:rsidR="00D34DA7" w:rsidRPr="00D87EFF">
              <w:rPr>
                <w:rFonts w:cstheme="majorHAnsi"/>
                <w:b/>
                <w:sz w:val="24"/>
                <w:szCs w:val="24"/>
              </w:rPr>
              <w:t>huma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-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dinar</w:t>
            </w:r>
            <w:r w:rsidR="00CB743A" w:rsidRPr="00D87EFF">
              <w:rPr>
                <w:rFonts w:cstheme="majorHAnsi"/>
                <w:b/>
                <w:sz w:val="24"/>
                <w:szCs w:val="24"/>
              </w:rPr>
              <w:t>ë</w:t>
            </w:r>
            <w:proofErr w:type="spellEnd"/>
          </w:p>
        </w:tc>
      </w:tr>
      <w:tr w:rsidR="00D34DA7" w:rsidRPr="00D87EFF" w:rsidTr="00D34DA7">
        <w:tc>
          <w:tcPr>
            <w:tcW w:w="5103" w:type="dxa"/>
          </w:tcPr>
          <w:p w:rsidR="00D34DA7" w:rsidRPr="00D87EFF" w:rsidRDefault="00D34DA7">
            <w:pPr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Mjete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pune</w:t>
            </w:r>
            <w:proofErr w:type="spellEnd"/>
            <w:r w:rsidR="00CB743A" w:rsidRPr="00D87EFF">
              <w:rPr>
                <w:rFonts w:cstheme="majorHAnsi"/>
                <w:b/>
                <w:sz w:val="24"/>
                <w:szCs w:val="24"/>
              </w:rPr>
              <w:t xml:space="preserve">  (70%  e </w:t>
            </w:r>
            <w:proofErr w:type="spellStart"/>
            <w:r w:rsidR="00CB743A" w:rsidRPr="00D87EFF">
              <w:rPr>
                <w:rFonts w:cstheme="majorHAnsi"/>
                <w:b/>
                <w:sz w:val="24"/>
                <w:szCs w:val="24"/>
              </w:rPr>
              <w:t>mjeteve</w:t>
            </w:r>
            <w:proofErr w:type="spellEnd"/>
            <w:r w:rsidR="00CB743A"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CB743A" w:rsidRPr="00D87EFF">
              <w:rPr>
                <w:rFonts w:cstheme="majorHAnsi"/>
                <w:b/>
                <w:sz w:val="24"/>
                <w:szCs w:val="24"/>
              </w:rPr>
              <w:t>të</w:t>
            </w:r>
            <w:proofErr w:type="spellEnd"/>
            <w:r w:rsidR="00CB743A"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CB743A" w:rsidRPr="00D87EFF">
              <w:rPr>
                <w:rFonts w:cstheme="majorHAnsi"/>
                <w:b/>
                <w:sz w:val="24"/>
                <w:szCs w:val="24"/>
              </w:rPr>
              <w:t>investuara</w:t>
            </w:r>
            <w:proofErr w:type="spellEnd"/>
            <w:r w:rsidR="00CB743A" w:rsidRPr="00D87EFF">
              <w:rPr>
                <w:rFonts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34DA7" w:rsidRPr="00D87EFF" w:rsidRDefault="00D34DA7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D34DA7" w:rsidRPr="00D87EFF" w:rsidTr="00D34DA7">
        <w:tc>
          <w:tcPr>
            <w:tcW w:w="5103" w:type="dxa"/>
          </w:tcPr>
          <w:p w:rsidR="00D34DA7" w:rsidRPr="00D87EFF" w:rsidRDefault="00CB743A">
            <w:pPr>
              <w:rPr>
                <w:rFonts w:cstheme="majorHAnsi"/>
                <w:b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Harxhime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tjera</w:t>
            </w:r>
            <w:proofErr w:type="spellEnd"/>
          </w:p>
        </w:tc>
        <w:tc>
          <w:tcPr>
            <w:tcW w:w="5103" w:type="dxa"/>
          </w:tcPr>
          <w:p w:rsidR="00D34DA7" w:rsidRPr="00D87EFF" w:rsidRDefault="00D34DA7">
            <w:pPr>
              <w:rPr>
                <w:rFonts w:cstheme="majorHAnsi"/>
                <w:sz w:val="24"/>
                <w:szCs w:val="24"/>
              </w:rPr>
            </w:pPr>
          </w:p>
        </w:tc>
      </w:tr>
      <w:tr w:rsidR="00D34DA7" w:rsidRPr="00D87EFF" w:rsidTr="00202F6B">
        <w:tc>
          <w:tcPr>
            <w:tcW w:w="5103" w:type="dxa"/>
            <w:shd w:val="clear" w:color="auto" w:fill="DBE5F1" w:themeFill="accent1" w:themeFillTint="33"/>
          </w:tcPr>
          <w:p w:rsidR="00D34DA7" w:rsidRPr="00D87EFF" w:rsidRDefault="00CB743A">
            <w:pPr>
              <w:rPr>
                <w:rFonts w:cstheme="majorHAnsi"/>
                <w:sz w:val="24"/>
                <w:szCs w:val="24"/>
              </w:rPr>
            </w:pP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Komplet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mjetet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 xml:space="preserve"> e </w:t>
            </w:r>
            <w:proofErr w:type="spellStart"/>
            <w:r w:rsidRPr="00D87EFF">
              <w:rPr>
                <w:rFonts w:cstheme="majorHAnsi"/>
                <w:b/>
                <w:sz w:val="24"/>
                <w:szCs w:val="24"/>
              </w:rPr>
              <w:t>investuara</w:t>
            </w:r>
            <w:proofErr w:type="spellEnd"/>
            <w:r w:rsidRPr="00D87EFF">
              <w:rPr>
                <w:rFonts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D34DA7" w:rsidRPr="00D87EFF" w:rsidRDefault="00D34DA7">
            <w:pPr>
              <w:rPr>
                <w:rFonts w:cstheme="majorHAnsi"/>
                <w:sz w:val="24"/>
                <w:szCs w:val="24"/>
              </w:rPr>
            </w:pPr>
          </w:p>
        </w:tc>
      </w:tr>
    </w:tbl>
    <w:p w:rsidR="005B5733" w:rsidRPr="00D87EFF" w:rsidRDefault="005B5733">
      <w:pPr>
        <w:rPr>
          <w:rFonts w:cstheme="majorHAnsi"/>
          <w:sz w:val="24"/>
          <w:szCs w:val="24"/>
        </w:rPr>
      </w:pPr>
    </w:p>
    <w:p w:rsidR="00910F8C" w:rsidRPr="00D87EFF" w:rsidRDefault="00910F8C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</w:p>
    <w:p w:rsidR="00CB743A" w:rsidRPr="00D87EFF" w:rsidRDefault="00EE2063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3.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Dokumentacioni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i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nevojshëm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: </w:t>
      </w:r>
    </w:p>
    <w:p w:rsidR="00CB743A" w:rsidRPr="00D87EFF" w:rsidRDefault="00EE2063" w:rsidP="00CB743A">
      <w:pPr>
        <w:pStyle w:val="Heading2"/>
        <w:numPr>
          <w:ilvl w:val="0"/>
          <w:numId w:val="17"/>
        </w:numPr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Kopje e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dokumentit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të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identifikimit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</w:p>
    <w:p w:rsidR="00CB743A" w:rsidRPr="00D87EFF" w:rsidRDefault="00EE2063" w:rsidP="00CB743A">
      <w:pPr>
        <w:pStyle w:val="Heading2"/>
        <w:numPr>
          <w:ilvl w:val="0"/>
          <w:numId w:val="17"/>
        </w:numPr>
        <w:rPr>
          <w:rFonts w:asciiTheme="minorHAnsi" w:hAnsiTheme="minorHAnsi" w:cstheme="majorHAnsi"/>
          <w:color w:val="auto"/>
          <w:sz w:val="24"/>
          <w:szCs w:val="24"/>
        </w:rPr>
      </w:pP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Dëshmi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mbi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="00CB743A" w:rsidRPr="00D87EFF">
        <w:rPr>
          <w:rFonts w:asciiTheme="minorHAnsi" w:hAnsiTheme="minorHAnsi" w:cstheme="majorHAnsi"/>
          <w:color w:val="auto"/>
          <w:sz w:val="24"/>
          <w:szCs w:val="24"/>
        </w:rPr>
        <w:t>b</w:t>
      </w:r>
      <w:r w:rsidRPr="00D87EFF">
        <w:rPr>
          <w:rFonts w:asciiTheme="minorHAnsi" w:hAnsiTheme="minorHAnsi" w:cstheme="majorHAnsi"/>
          <w:color w:val="auto"/>
          <w:sz w:val="24"/>
          <w:szCs w:val="24"/>
        </w:rPr>
        <w:t>ashkëfinancimin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vetanak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(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nëse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 xml:space="preserve"> </w:t>
      </w:r>
      <w:proofErr w:type="spellStart"/>
      <w:r w:rsidRPr="00D87EFF">
        <w:rPr>
          <w:rFonts w:asciiTheme="minorHAnsi" w:hAnsiTheme="minorHAnsi" w:cstheme="majorHAnsi"/>
          <w:color w:val="auto"/>
          <w:sz w:val="24"/>
          <w:szCs w:val="24"/>
        </w:rPr>
        <w:t>aplikohet</w:t>
      </w:r>
      <w:proofErr w:type="spellEnd"/>
      <w:r w:rsidRPr="00D87EFF">
        <w:rPr>
          <w:rFonts w:asciiTheme="minorHAnsi" w:hAnsiTheme="minorHAnsi" w:cstheme="majorHAnsi"/>
          <w:color w:val="auto"/>
          <w:sz w:val="24"/>
          <w:szCs w:val="24"/>
        </w:rPr>
        <w:t>)</w:t>
      </w:r>
    </w:p>
    <w:p w:rsidR="004C0E44" w:rsidRPr="00D87EFF" w:rsidRDefault="00CB743A" w:rsidP="00CB743A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proofErr w:type="spellStart"/>
      <w:r w:rsidRPr="00D87EFF">
        <w:rPr>
          <w:b/>
          <w:sz w:val="24"/>
          <w:szCs w:val="24"/>
        </w:rPr>
        <w:t>Fatura</w:t>
      </w:r>
      <w:proofErr w:type="spellEnd"/>
      <w:r w:rsidRPr="00D87EFF">
        <w:rPr>
          <w:b/>
          <w:sz w:val="24"/>
          <w:szCs w:val="24"/>
        </w:rPr>
        <w:t xml:space="preserve"> e </w:t>
      </w:r>
      <w:proofErr w:type="spellStart"/>
      <w:r w:rsidRPr="00D87EFF">
        <w:rPr>
          <w:b/>
          <w:sz w:val="24"/>
          <w:szCs w:val="24"/>
        </w:rPr>
        <w:t>mjeteve</w:t>
      </w:r>
      <w:proofErr w:type="spellEnd"/>
      <w:r w:rsidRPr="00D87EFF">
        <w:rPr>
          <w:b/>
          <w:sz w:val="24"/>
          <w:szCs w:val="24"/>
        </w:rPr>
        <w:t xml:space="preserve"> </w:t>
      </w:r>
      <w:proofErr w:type="spellStart"/>
      <w:r w:rsidRPr="00D87EFF">
        <w:rPr>
          <w:b/>
          <w:sz w:val="24"/>
          <w:szCs w:val="24"/>
        </w:rPr>
        <w:t>t</w:t>
      </w:r>
      <w:r w:rsidR="004C0E44" w:rsidRPr="00D87EFF">
        <w:rPr>
          <w:b/>
          <w:sz w:val="24"/>
          <w:szCs w:val="24"/>
        </w:rPr>
        <w:t>ë</w:t>
      </w:r>
      <w:proofErr w:type="spellEnd"/>
      <w:r w:rsidR="004C0E44" w:rsidRPr="00D87EFF">
        <w:rPr>
          <w:b/>
          <w:sz w:val="24"/>
          <w:szCs w:val="24"/>
        </w:rPr>
        <w:t xml:space="preserve"> </w:t>
      </w:r>
      <w:proofErr w:type="spellStart"/>
      <w:r w:rsidR="004C0E44" w:rsidRPr="00D87EFF">
        <w:rPr>
          <w:b/>
          <w:sz w:val="24"/>
          <w:szCs w:val="24"/>
        </w:rPr>
        <w:t>punës</w:t>
      </w:r>
      <w:proofErr w:type="spellEnd"/>
      <w:r w:rsidR="004C0E44" w:rsidRPr="00D87EFF">
        <w:rPr>
          <w:b/>
          <w:sz w:val="24"/>
          <w:szCs w:val="24"/>
        </w:rPr>
        <w:t xml:space="preserve"> </w:t>
      </w:r>
    </w:p>
    <w:p w:rsidR="00CB743A" w:rsidRPr="00D87EFF" w:rsidRDefault="00CB743A" w:rsidP="004C0E44">
      <w:pPr>
        <w:pStyle w:val="ListParagraph"/>
        <w:rPr>
          <w:sz w:val="24"/>
          <w:szCs w:val="24"/>
        </w:rPr>
      </w:pPr>
      <w:r w:rsidRPr="00D87EFF">
        <w:rPr>
          <w:sz w:val="24"/>
          <w:szCs w:val="24"/>
        </w:rPr>
        <w:t xml:space="preserve"> </w:t>
      </w:r>
    </w:p>
    <w:p w:rsidR="00CB743A" w:rsidRPr="00D87EFF" w:rsidRDefault="00CB743A">
      <w:pPr>
        <w:pStyle w:val="Heading2"/>
        <w:rPr>
          <w:rFonts w:asciiTheme="minorHAnsi" w:hAnsiTheme="minorHAnsi" w:cstheme="majorHAnsi"/>
          <w:sz w:val="24"/>
          <w:szCs w:val="24"/>
        </w:rPr>
      </w:pPr>
    </w:p>
    <w:p w:rsidR="00B523A2" w:rsidRPr="00D87EFF" w:rsidRDefault="00EE2063">
      <w:pPr>
        <w:pStyle w:val="Heading2"/>
        <w:rPr>
          <w:rFonts w:asciiTheme="minorHAnsi" w:hAnsiTheme="minorHAnsi" w:cstheme="majorHAnsi"/>
          <w:color w:val="auto"/>
          <w:sz w:val="24"/>
          <w:szCs w:val="24"/>
        </w:rPr>
      </w:pPr>
      <w:r w:rsidRPr="00D87EFF">
        <w:rPr>
          <w:rFonts w:asciiTheme="minorHAnsi" w:hAnsiTheme="minorHAnsi" w:cstheme="majorHAnsi"/>
          <w:color w:val="auto"/>
          <w:sz w:val="24"/>
          <w:szCs w:val="24"/>
        </w:rPr>
        <w:t>4. Deklaratë personale: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t xml:space="preserve">Deklaroj se të dhënat e mësipërme janë të sakta dhe se do të respektoj të gjitha rregullat dhe procedurat ligjore për regjistrimin dhe funksionimin e biznesit </w:t>
      </w:r>
      <w:proofErr w:type="gramStart"/>
      <w:r w:rsidRPr="00D87EFF">
        <w:rPr>
          <w:rFonts w:cstheme="majorHAnsi"/>
          <w:sz w:val="24"/>
          <w:szCs w:val="24"/>
        </w:rPr>
        <w:t>tim</w:t>
      </w:r>
      <w:proofErr w:type="gramEnd"/>
      <w:r w:rsidRPr="00D87EFF">
        <w:rPr>
          <w:rFonts w:cstheme="majorHAnsi"/>
          <w:sz w:val="24"/>
          <w:szCs w:val="24"/>
        </w:rPr>
        <w:t xml:space="preserve"> sipas ligjeve në fuqi të Republikës së Serbisë.</w:t>
      </w:r>
    </w:p>
    <w:p w:rsidR="00B523A2" w:rsidRPr="00D87EFF" w:rsidRDefault="00EE2063">
      <w:pPr>
        <w:rPr>
          <w:rFonts w:cstheme="majorHAnsi"/>
          <w:sz w:val="24"/>
          <w:szCs w:val="24"/>
        </w:rPr>
      </w:pPr>
      <w:r w:rsidRPr="00D87EFF">
        <w:rPr>
          <w:rFonts w:cstheme="majorHAnsi"/>
          <w:sz w:val="24"/>
          <w:szCs w:val="24"/>
        </w:rPr>
        <w:br/>
        <w:t>Data: ______</w:t>
      </w:r>
      <w:r w:rsidR="00D87EFF">
        <w:rPr>
          <w:rFonts w:cstheme="majorHAnsi"/>
          <w:sz w:val="24"/>
          <w:szCs w:val="24"/>
        </w:rPr>
        <w:t>__________________________</w:t>
      </w:r>
      <w:r w:rsidRPr="00D87EFF">
        <w:rPr>
          <w:rFonts w:cstheme="majorHAnsi"/>
          <w:sz w:val="24"/>
          <w:szCs w:val="24"/>
        </w:rPr>
        <w:t>_____</w:t>
      </w:r>
    </w:p>
    <w:p w:rsidR="00D87EFF" w:rsidRDefault="00D87EFF">
      <w:pPr>
        <w:rPr>
          <w:rFonts w:cstheme="majorHAnsi"/>
          <w:sz w:val="24"/>
          <w:szCs w:val="24"/>
        </w:rPr>
      </w:pPr>
    </w:p>
    <w:p w:rsidR="00D87EFF" w:rsidRDefault="00D87EFF">
      <w:pPr>
        <w:rPr>
          <w:rFonts w:cstheme="majorHAnsi"/>
          <w:sz w:val="24"/>
          <w:szCs w:val="24"/>
        </w:rPr>
      </w:pPr>
    </w:p>
    <w:p w:rsidR="00D87EFF" w:rsidRDefault="00D87EFF">
      <w:pPr>
        <w:rPr>
          <w:rFonts w:cstheme="majorHAnsi"/>
          <w:sz w:val="24"/>
          <w:szCs w:val="24"/>
        </w:rPr>
      </w:pPr>
    </w:p>
    <w:p w:rsidR="00D87EFF" w:rsidRDefault="00D87EFF">
      <w:pPr>
        <w:rPr>
          <w:rFonts w:cstheme="majorHAnsi"/>
          <w:sz w:val="24"/>
          <w:szCs w:val="24"/>
        </w:rPr>
      </w:pPr>
    </w:p>
    <w:p w:rsidR="00B523A2" w:rsidRPr="00D87EFF" w:rsidRDefault="00EE2063">
      <w:pPr>
        <w:rPr>
          <w:rFonts w:cstheme="majorHAnsi"/>
          <w:sz w:val="24"/>
          <w:szCs w:val="24"/>
        </w:rPr>
      </w:pPr>
      <w:proofErr w:type="spellStart"/>
      <w:r w:rsidRPr="00D87EFF">
        <w:rPr>
          <w:rFonts w:cstheme="majorHAnsi"/>
          <w:sz w:val="24"/>
          <w:szCs w:val="24"/>
        </w:rPr>
        <w:t>Nënshkrimi</w:t>
      </w:r>
      <w:proofErr w:type="spellEnd"/>
      <w:r w:rsidRPr="00D87EFF">
        <w:rPr>
          <w:rFonts w:cstheme="majorHAnsi"/>
          <w:sz w:val="24"/>
          <w:szCs w:val="24"/>
        </w:rPr>
        <w:t>: ____</w:t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</w:r>
      <w:r w:rsidR="00D87EFF">
        <w:rPr>
          <w:rFonts w:cstheme="majorHAnsi"/>
          <w:sz w:val="24"/>
          <w:szCs w:val="24"/>
        </w:rPr>
        <w:softHyphen/>
        <w:t>____________________</w:t>
      </w:r>
      <w:r w:rsidRPr="00D87EFF">
        <w:rPr>
          <w:rFonts w:cstheme="majorHAnsi"/>
          <w:sz w:val="24"/>
          <w:szCs w:val="24"/>
        </w:rPr>
        <w:t>_______</w:t>
      </w:r>
    </w:p>
    <w:sectPr w:rsidR="00B523A2" w:rsidRPr="00D87EFF" w:rsidSect="00705756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8369DB"/>
    <w:multiLevelType w:val="multilevel"/>
    <w:tmpl w:val="93F4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C26DA"/>
    <w:multiLevelType w:val="hybridMultilevel"/>
    <w:tmpl w:val="401E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DF0E51"/>
    <w:multiLevelType w:val="multilevel"/>
    <w:tmpl w:val="C99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A0B5B"/>
    <w:multiLevelType w:val="multilevel"/>
    <w:tmpl w:val="CC60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BC4946"/>
    <w:multiLevelType w:val="hybridMultilevel"/>
    <w:tmpl w:val="A8C0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AF3384"/>
    <w:multiLevelType w:val="hybridMultilevel"/>
    <w:tmpl w:val="20B65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350F6"/>
    <w:multiLevelType w:val="multilevel"/>
    <w:tmpl w:val="6F56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868DB"/>
    <w:multiLevelType w:val="hybridMultilevel"/>
    <w:tmpl w:val="C17C3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21523"/>
    <w:multiLevelType w:val="hybridMultilevel"/>
    <w:tmpl w:val="49849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23064"/>
    <w:rsid w:val="00034616"/>
    <w:rsid w:val="0006063C"/>
    <w:rsid w:val="0015074B"/>
    <w:rsid w:val="00202F6B"/>
    <w:rsid w:val="00265965"/>
    <w:rsid w:val="00295E21"/>
    <w:rsid w:val="0029639D"/>
    <w:rsid w:val="00326F90"/>
    <w:rsid w:val="003E7611"/>
    <w:rsid w:val="00453FF0"/>
    <w:rsid w:val="0046559E"/>
    <w:rsid w:val="004C0E44"/>
    <w:rsid w:val="005A45E6"/>
    <w:rsid w:val="005B5733"/>
    <w:rsid w:val="005C6F7E"/>
    <w:rsid w:val="006321E3"/>
    <w:rsid w:val="00650055"/>
    <w:rsid w:val="00703F86"/>
    <w:rsid w:val="00705756"/>
    <w:rsid w:val="00906020"/>
    <w:rsid w:val="00907EE9"/>
    <w:rsid w:val="00910F8C"/>
    <w:rsid w:val="00AA1D8D"/>
    <w:rsid w:val="00AF28C9"/>
    <w:rsid w:val="00B25FD4"/>
    <w:rsid w:val="00B47730"/>
    <w:rsid w:val="00B50F20"/>
    <w:rsid w:val="00B523A2"/>
    <w:rsid w:val="00C97AF5"/>
    <w:rsid w:val="00CB0664"/>
    <w:rsid w:val="00CB743A"/>
    <w:rsid w:val="00D34DA7"/>
    <w:rsid w:val="00D87EFF"/>
    <w:rsid w:val="00DF49A2"/>
    <w:rsid w:val="00EC403B"/>
    <w:rsid w:val="00EE2063"/>
    <w:rsid w:val="00FB6C0F"/>
    <w:rsid w:val="00FC693F"/>
    <w:rsid w:val="00FE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7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5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B6E1B-7123-42E2-9770-6DC4F058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Blero</cp:lastModifiedBy>
  <cp:revision>7</cp:revision>
  <cp:lastPrinted>2025-02-25T10:55:00Z</cp:lastPrinted>
  <dcterms:created xsi:type="dcterms:W3CDTF">2025-02-25T07:28:00Z</dcterms:created>
  <dcterms:modified xsi:type="dcterms:W3CDTF">2025-02-25T11:05:00Z</dcterms:modified>
</cp:coreProperties>
</file>